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A/3550/2018 vom 31. Oktober 2018</w:t>
      </w:r>
    </w:p>
    <w:p>
      <w:r>
        <w:t>GE Cour de justice, 2018-10-31, FR</w:t>
      </w:r>
    </w:p>
    <w:p>
      <w:r>
        <w:rPr>
          <w:b/>
        </w:rPr>
        <w:t xml:space="preserve">Quelle: </w:t>
      </w:r>
      <w:r>
        <w:t>https://mcp.opencaselaw.ch/entscheid/ge_gerichte_A_3550_2018</w:t>
      </w:r>
    </w:p>
    <w:p>
      <w:r>
        <w:t>FR: GE_GERICHTE A/3550/2018 du 31 octobre 2018</w:t>
      </w:r>
    </w:p>
    <w:p>
      <w:r>
        <w:t>IT: GE_GERICHTE A/3550/2018 del 31 ottobre 2018</w:t>
      </w:r>
    </w:p>
    <w:p>
      <w:pPr>
        <w:pStyle w:val="Heading2"/>
      </w:pPr>
      <w:r>
        <w:t>Volltext</w:t>
      </w:r>
    </w:p>
    <w:p>
      <w:r>
        <w:t>Genève Cour de justice (Cour de droit public) Chambre des assurances sociales 31.10.2018 A/3550/2018</w:t>
      </w:r>
    </w:p>
    <w:p>
      <w:r>
        <w:t>A/3550/2018 ATAS/1007/2018 du 31.10.2018 ( PC ) , IRRECEVABLE rÉpublique et canton de genÈve POUVOIR JUDICIAIRE A/3550/2018 ATAS/1007/2018 COUR DE JUSTICE Chambre des assurances sociales Arrêt du 31 octobre 2018 4 ème Chambre En la cause Monsieur A______, domicilié à ONEX recourant contre SERVICE DES PRESTATIONS COMPLÉMENTAIRES, sis route de Chêne 54, GENÈVE intimé ATTENDU EN FAIT Que par décision du 14 septembre 2018, le service des prestations complémentaires a indiqué à Monsieur A______ (ci-après l’assuré) que le solde des prestations complémentaires en sa faveur pour la période du 1 er avril 2017 au 30 septembre 2018 se montait à CHF 3'384.- et a fixé à CHF 1'123.- son droit à des prestations complémentaires à l’AVS dès le 1 er octobre 2018 ; Que par courrier du 9 octobre 2018, l’assuré a interjeté recours contre cette décision auprès de la chambre des assurances sociales de la Cour de justice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14 septembre 2018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