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A/3547/2015 vom 9. Mai 2017</w:t>
      </w:r>
    </w:p>
    <w:p>
      <w:r>
        <w:t>GE Cour de justice, 2017-05-09, FR</w:t>
      </w:r>
    </w:p>
    <w:p>
      <w:r>
        <w:rPr>
          <w:b/>
        </w:rPr>
        <w:t xml:space="preserve">Quelle: </w:t>
      </w:r>
      <w:r>
        <w:t>https://mcp.opencaselaw.ch/entscheid/ge_gerichte_A_3547_2015</w:t>
      </w:r>
    </w:p>
    <w:p>
      <w:r>
        <w:t>FR: GE_GERICHTE A/3547/2015 du 9 mai 2017</w:t>
      </w:r>
    </w:p>
    <w:p>
      <w:r>
        <w:t>IT: GE_GERICHTE A/3547/2015 del 9 maggio 2017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Au vu de ce qui précède, le recours sera rejeté. Un émolument de CHF 2’000.- sera mis à la charge des recourants, pris conjointement et solidairement, qui succombent (art. 87 al. 1 LPA). Une indemnité de procédure de 2’000.- à la charge des recourants, pris conjointement et solidairement, sera allouée à M. EGGER, qui y a conclu et a recouru aux services d’un avocat (art. 87 al. 2 LPA). Aucune indemnité ne sera allouée à la commune de Perly-Certoux qui n’a pas formé recours et s’en est rapporté à justice.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