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A/3543/2014 vom 14. April 2015</w:t>
      </w:r>
    </w:p>
    <w:p>
      <w:r>
        <w:t>GE Cour de justice, 2015-04-14, FR</w:t>
      </w:r>
    </w:p>
    <w:p>
      <w:r>
        <w:rPr>
          <w:b/>
        </w:rPr>
        <w:t xml:space="preserve">Quelle: </w:t>
      </w:r>
      <w:r>
        <w:t>https://mcp.opencaselaw.ch/entscheid/ge_gerichte_A_3543_2014</w:t>
      </w:r>
    </w:p>
    <w:p>
      <w:r>
        <w:t>FR: GE_GERICHTE A/3543/2014 du 14 avril 2015</w:t>
      </w:r>
    </w:p>
    <w:p>
      <w:r>
        <w:t>IT: GE_GERICHTE A/3543/2014 del 14 aprile 2015</w:t>
      </w:r>
    </w:p>
    <w:p>
      <w:pPr>
        <w:pStyle w:val="Heading2"/>
      </w:pPr>
      <w:r>
        <w:t>Erwägungen</w:t>
      </w:r>
    </w:p>
    <w:p>
      <w:r>
        <w:rPr>
          <w:b/>
        </w:rPr>
        <w:t>E. 6</w:t>
      </w:r>
    </w:p>
    <w:p>
      <w:r>
        <w:t>Compte tenu de vos diagnostics, M. A______ pourrait-il exercer une activité lucrative, en particulier depuis janvier 2010 ? Si oui : a) Laquelle ? b) A quel taux ? c) Depuis quelle date ? d) Quelle est l'évolution de la capacité de travail de M. A______ depuis l'année 2010 ? e) Quel est votre pronostic quant à l’exigibilité de la reprise d’une activité lucrative ? f) Si aucune activité n’est possible ou seulement dans une mesure restreinte, pour quels motifs ? Depuis quelle date ? Quelles sont les limitations fonctionnelles qui entrent en ligne de compte ?</w:t>
      </w:r>
    </w:p>
    <w:p>
      <w:r>
        <w:rPr>
          <w:b/>
        </w:rPr>
        <w:t>E. 7</w:t>
      </w:r>
    </w:p>
    <w:p>
      <w:r>
        <w:t>a) Etes-vous d'accord avec les avis de la Dresse S______ des 30 septembre 2011, 30 novembre 2011 et 23 avril 2012 ? En particulier avec les limitations fonctionnelles constatées, le diagnostic de trouble dépressif récurrent, épisode actuel sévère sans symptômes psychotiques, et l'estimation d'une capacité de travail nulle dans toute activité ? Si non, pourquoi ? b) Etes-vous d’accord avec l'expertise du Dr T______ du 3 juillet 2013 ? En particulier avec les limitations fonctionnelles constatées, le diagnostic de trouble dépressif récurrent, épisode actuel léger sans syndrome somatique, et l’estimation d’une capacité de travail de 70% depuis le 27 mai 2009 ? Si non pourquoi ?</w:t>
      </w:r>
    </w:p>
    <w:p>
      <w:r>
        <w:rPr>
          <w:b/>
        </w:rPr>
        <w:t>E. 8</w:t>
      </w:r>
    </w:p>
    <w:p>
      <w:r>
        <w:t>Au vu du dossier, votre réponse aux questions susmentionnées aurait-elle été identique à la date de la décision rendue par l’Office de l’assurance-invalidité, soit le 16 octobre 2014 ? Si non, pourquoi et quelles sont les réponses qui varient ? Si oui, pourquoi ?</w:t>
      </w:r>
    </w:p>
    <w:p>
      <w:r>
        <w:rPr>
          <w:b/>
        </w:rPr>
        <w:t>E. 9</w:t>
      </w:r>
    </w:p>
    <w:p>
      <w:r>
        <w:t>Des mesures de réadaptation professionnelle sont-elles envisageables ?</w:t>
      </w:r>
    </w:p>
    <w:p>
      <w:r>
        <w:rPr>
          <w:b/>
        </w:rPr>
        <w:t>E. 10</w:t>
      </w:r>
    </w:p>
    <w:p>
      <w:r>
        <w:t>Faire toutes autres observations ou suggestions utiles. II. Réserve le sort des frais jusqu’à droit jugé au fond. La greffière Alicia PERRONE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