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A/3538/2022 vom 27. März 2024</w:t>
      </w:r>
    </w:p>
    <w:p>
      <w:r>
        <w:t>GE Cour de justice, 2024-03-27, FR</w:t>
      </w:r>
    </w:p>
    <w:p>
      <w:r>
        <w:rPr>
          <w:b/>
        </w:rPr>
        <w:t xml:space="preserve">Quelle: </w:t>
      </w:r>
      <w:r>
        <w:t>https://mcp.opencaselaw.ch/entscheid/ge_gerichte_A_3538_2022</w:t>
      </w:r>
    </w:p>
    <w:p>
      <w:r>
        <w:t>FR: GE_GERICHTE A/3538/2022 du 27 mars 2024</w:t>
      </w:r>
    </w:p>
    <w:p>
      <w:r>
        <w:t>IT: GE_GERICHTE A/3538/2022 del 27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non réalisée en l’espèce (al. 2). La chambre administrative dispose d’un plein pouvoir d’examen en fait et en droit (arrêts du Tribunal fédéral 8C_257/2019 du 12 mai 2020 consid. 5.2 ; 8C_541/2017 du 14 mai 2018 consid. 2.5 et les références citées).</w:t>
      </w:r>
    </w:p>
    <w:p>
      <w:r>
        <w:rPr>
          <w:b/>
        </w:rPr>
        <w:t>E. 3</w:t>
      </w:r>
    </w:p>
    <w:p>
      <w:r>
        <w:t>Le recourant sollicite son audition, l’audition de témoins et une audience de plaidoiries publique.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Le droit d’être entendu n’implique pas le droit d’obtenir l’audition de témoins (ATF 134 I 140 consid. 5.3 ; 130 II 425 consid. 2.1).</w:t>
      </w:r>
    </w:p>
    <w:p>
      <w:r>
        <w:rPr>
          <w:b/>
        </w:rPr>
        <w:t>E. 3.2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no 40575/10, § 177 ; arrêt du Tribunal fédéral 8D_5/2019 précité consid. 3.2.2).</w:t>
      </w:r>
    </w:p>
    <w:p>
      <w:r>
        <w:rPr>
          <w:b/>
        </w:rPr>
        <w:t>E. 3.3</w:t>
      </w:r>
    </w:p>
    <w:p>
      <w:r>
        <w:t>En l’espèce, le recourant, qui ne dispose pas de droit à être entendu oralement, a pu exposer son point de vue par écrit tant devant l’autorité intimée, dans le cadre de la procédure de recours, que devant la chambre administrative, dans son acte de recours. Il a par ailleurs pu produire les pièces à l’appui de sa position. De plus, le litige ne soulève pas de question de crédibilité ni ne suscite de controverse sur les faits qui rendraient nécessaire une audience, portant au contraire principalement sur des questions de droit, sur lesquelles la chambre de céans est à même de se prononcer sur la base des écritures des parties et des pièces produites. Le récent arrêt rendu par la Cour européenne des droits de l’homme, s’agissant en particulier de l’art. 8 § 1 CEDH, ne justifie pas non plus la tenue d’une audience publique. La violation alléguée de cette disposition sera examinée ci-après. Dans ces circonstances, il ne sera pas donné suite aux demandes de comparution personnelle et d’audience publique de plaidoiries du recourant. Le recourant a par ailleurs demandé l’audition de sept témoins, aptes selon lui à confirmer sa présence en Suisse depuis 2006. Sur les sept personnes dont l’audition est demandée, six d’entre elles ne pourraient être entendues qu’à titre de renseignement au vu des liens de parenté avec le recourant (art. 31 LPA). La denière indique le connaître depuis 2007 et l’avoir vu une à deux fois par mois depuis. Aucun n’est en conséquence apte à établir une présence régulière et continue du recourant en Suisse depuis 1998. Il sera par ailleurs souligné qu’il a versé à la procédure des attestations écrites de certains desdits témoins. Il a également produit 21 attestations de connaissances et d’amis notamment, pour la plupart sur un formulaire identique, comprenant le même texte, seule la date où l’intéressé a fait leur connaissance étant différente. La chambre de céans dispose d’un dossier complet, comprenant notamment le dossier de l’OCPM, lui permettant de se prononcer sur les griefs soulevés et trancher le litige en connaissance de cause, sans qu’il soit nécessaire de procéder à l’audition de témoins. Par conséquent, il ne sera pas fait droit aux demandes d’actes d’instruction.</w:t>
      </w:r>
    </w:p>
    <w:p>
      <w:r>
        <w:rPr>
          <w:b/>
        </w:rPr>
        <w:t>E. 4</w:t>
      </w:r>
    </w:p>
    <w:p>
      <w:r>
        <w:t>Le recourant reproche en premier lieu au TAPI d’avoir constaté les faits pertinents de manière inexacte.</w:t>
      </w:r>
    </w:p>
    <w:p>
      <w:r>
        <w:rPr>
          <w:b/>
        </w:rPr>
        <w:t>E. 4.1</w:t>
      </w:r>
    </w:p>
    <w:p>
      <w:r>
        <w:t>En l’espèce, le recourant critique les éléments pris en considération par le TAPI pour déterminer la durée de son séjour en Suisse. Ce faisant, il s’en prend en réalité à l’appréciation des preuves opérée par le TAPI et non à leur constatation inexacte, ce qui relève du fond du litige. Le grief sera dès lors écarté. L’absence de disponibilité de nombreux médicaments actuellement pris par le recourant (let B. let. g.), tel que résultant du dernier certificat médical produit, a en revanche été intégrée à la partie en fait ci-dessus.</w:t>
      </w:r>
    </w:p>
    <w:p>
      <w:r>
        <w:rPr>
          <w:b/>
        </w:rPr>
        <w:t>E. 5</w:t>
      </w:r>
    </w:p>
    <w:p>
      <w:r>
        <w:t>Le recourant se plaint d’une violation de son droit d’être entendu.</w:t>
      </w:r>
    </w:p>
    <w:p>
      <w:r>
        <w:rPr>
          <w:b/>
        </w:rPr>
        <w:t>E. 5.1</w:t>
      </w:r>
    </w:p>
    <w:p>
      <w:r>
        <w:t>Le droit d’être entendu, consacré à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Par ailleurs, lorsque l’autorité envisage de fonder sa décision sur une norme ou un motif juridique non évoqué dans la procédure antérieure et dont aucune des parties en présence ne s’est prévalue ni ne pouvait supputer la pertinence, elle doit donner au justiciable la possibilité de se déterminer à ce sujet (ATF 145 I 167 consid. 4.1 et la jurisprudence citée). 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 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w:t>
      </w:r>
    </w:p>
    <w:p>
      <w:r>
        <w:rPr>
          <w:b/>
        </w:rPr>
        <w:t>E. 5.2</w:t>
      </w:r>
    </w:p>
    <w:p>
      <w:r>
        <w:t>En l’espèce, le recourant reproche au TAPI de ne pas avoir discuté plusieurs arguments pertinents invoqués devant lui, en particulier de ne pas s’être penché sur la question des pièces qu’il a produites le 18 août 2022, écartées par l’OCPM sans motif. Il se plaint également de ce que le TAPI n’avait pas motivé sa décision relative à l’absence de prise en compte de sa présence sur sol helvétique en 2011, alors que l’OCPM avait retenu qu’il avait démontré qu’il se trouvait en Suisse durant l’année en cause. Ces griefs ne portent pas. Dans la partie en fait de son jugement, le TAPI a pris en considération les pièces produites par le recourant à l’OCMP le 18 août 2022 (ch. 7 p. 3), qu’il a listées. Dans la motivation de sa décision, l’autorité intimée a précisé que le recourant n’avait pas démontré la continuation de son séjour en particulier entre 2010 et 2020, retenant qu’aucune preuve de catégorie A n’attestait de sa présence en Suisse durant les années 2010 à 2012 et 2015 à 2017, et qu’il n’en allait pas autrement des autres pièces versées, dont la valeur probante devait être relativisée. L’allégation du recourant selon laquelle il n’aurait pas été en mesure de comprendre clairement les motifs ayant présidé à l’appréciation du jugement querellé tombe pour sa part à faux, le recourant ayant formé un recours (de 30 pages), devant la chambre de céans, dans le cadre duquel il a fait valoir de nombreux arguments juridiques. Quant à l’absence d’audition de témoins par le TAPI, la chambre de céans ne discerne aucune violation du droit d’être entendu du recourant, étant rappelé que l’autorité peut refuser une demande d’instruction par appréciation anticipée des preuves. En tout état, la chambre de céans jouit de plein pouvoir d’examen en fait et en droit, de sorte que la question d’une violation du droit d’être entendu ne sera pas examinée plus avant, une telle éventuelle violation pouvant être réparée.</w:t>
      </w:r>
    </w:p>
    <w:p>
      <w:r>
        <w:rPr>
          <w:b/>
        </w:rPr>
        <w:t>E. 6</w:t>
      </w:r>
    </w:p>
    <w:p>
      <w:r>
        <w:t>Le recourant reproche au TAPI d’avoir violé les art. 30 al. 1 let. b LEI et 31 OASA en rejetant son recours et en refusant de considérer qu’il remplit les conditions permettant l’octroi d’une autorisation de séjour pour cas d’extrême gravité. Il se plaint également d’une violation de l’art. 8 CEDH, en lien avec les art. 22 §1 de la Convention (de New York) relative aux droits des personnes handicapées du 13 décembre 2006 (CDPH - RS 0.109), 173 al. 3 Constitution de la République et canton de Genève du 14 octobre 2012 (Cst‑GE ‑ A 2 00) et 1 al. 2 de la loi sur le réseau de soins et le maintien à domicile du 26 juin 2008 (LSDom – RS K 1 06). Enfin, il fait grief à l’autorité intimée d’avoir violé le principe de proportionnalité. 6.1.1 Le 1 er janvier 2019 est entrée en vigueur une modification de la LEI et de l’OASA. Conformément à l’art. 126 al. 1 LEI, les demandes déposées, comme en l’espèce, après le 1 er janvier 2019 sont régies par le nouveau droit. 6.1.2 L’art. 30 al. 1 let. b LEI permet de déroger aux conditions d’admission en Suisse, telles que prévues aux art. 18 à 29 LEI, notamment aux fins de tenir compte des cas individuels d’une extrême gravité ou d’intérêts publics majeurs. 6.1.3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6.1.4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6.1.5.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Par durée assez longue, la jurisprudence entend une période de sept à huit ans (arrêt du TAF C-7330/2010 du 19 mars 2012 consid. 5.3 ; Minh SON NGUYEN/Cesla AMARELLE, op. cit., p. 269). Selon la jurisprudence constante du Tribunal fédéral administratif, le séjour de l’étranger doit être continu (TAF F-1191/2022 du 14 septembre 2023 consid. 8.4 ; TAF F-4206/2021 du 24 novembre 2022 consid. 8.2 ; TAF F-725/2021 du 4 juillet 2022 consid. 6.9 ; TAF F-500/2020 du 11 mai 2022 consid. 5.3.1). 6.1.6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consid.3.9). Selon la jurisprudence de la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 6.1.7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2C_797/2022 du 22 mars 2023 consid. 3.3.3 ; 2C_145/2022 précité consid. 6.3 ;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L’absence de liens sociaux très étroits en Suisse n’exclut pas non plus d’emblée l’existence d’une intégration réussie, de même que l’absence de vie associative (arrêts du Tribunal fédéral 2C_797/2022 précité consid. 3.3.4 ; 2C_162/2022 du 11mai 2022 consid. 5.1.2 ; 2C_642/2020 du 16 novembre 2020 consid. 5.2 et l’arrêt cité). 6.1.8 S’agissant de l’intégration,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6.1.9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6.1.10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 er mars 2016). 6.1.11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6.1.12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ATA/12/2020 du 7 janvier 2020 consid. 6 et l’arrêt cité). Dans le cadre de l’ « opération papyrus », 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 ème pilier), les fiches de salaire et les contrats de travail. Dans la catégorie « B » figuraient notamment les témoignages « engageants », tels que ceux fournis par d’anciens employeurs. 6.2.1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ATA/1087/2016 du 20 décembre 2016 consid. 7a ; ATA/882/2014 du 11 novembre 2014 consid. 8a).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Les relations visées par l’art. 8 CEDH sont avant tout celles qui existent entre époux ainsi que les relations entre parents et enfants mineurs vivant en ménage commun (ATF 127 II 60 consid. 1d/aa ; 120 Ib 257 consid. 1d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Le droit au respect de la vie familiale consacré à l’art. 8 CEDH ne peut être invoqué que si une mesure étatique d’éloignement aboutit à la séparation des membres d’une famille (ACEDH MOUSTAQUIN c/ Belgique du 18 février 1991, req. 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6.2.2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ATA/1087/2016 précité consid. 7c ; ATA/882/2014 précité consid. 8c). Une personne possède le droit de résider durablement en Suisse si elle a la nationalité suisse, une autorisation d’établissement ou un droit certain à une autorisation de séjour (ATF 135 I 143 consid. 1.3.1 ss ; 130 II 281 consid. 3.1 ; 129 II 193 consid. 5.3.1 ; arrêts du Tribunal fédéral 2D_19/2014 du 2 octobre 2014 consid. 4 et 2C_537/2012 précité consid. 3.2 ; ATA/1087/2016 précité consid. 7d). 6.2.3 Aux termes de l’art. 22 § 1 CDPH, aucune personne handicapée, quel que soit son lieu de résidence ou son milieu de vie, ne sera l’objet d’immixtions arbitraires ou illégales dans sa vie privée, sa famille, son domicile ou sa correspondance ou autres types de communication ni d’atteintes illégales à son honneur et à sa réputation. Les personnes handicapées ont droit à la protection de la loi contre de telles immixtions ou de telles atteintes. 6.2.4 Dans un arrêt rendu le 9 mai 2023, la troisième section de la Cour Européenne des Droits de l’Homme (ci-après : la Cour) a considéré que la Suisse avait violé l’art. 8 CEDH en refusant d’accorder une autorisation de séjour pour rentiers à un étranger âgé, vivant depuis plus de 50 ans en Suisse, en dépit du fait que l’intéressé séjournait dans ledit pays illégalement depuis 2002, à la suite d’une décision de renvoi, laquelle n’avait pas été exécutée. La Cour a notamment retenu que la durée du séjour de l’intéressé en Suisse était manifestement très longue, puisqu’il y avait passé environ 49 années au moment où le Tribunal fédéral avait rejeté sa demande d’autorisation de séjour pour rentiers, même si sa présence sur le territoire était illégale depuis seize ans. Dès lors, la durée totale du séjour de l’étranger ne pouvait pas se voir accorder le même poids que s’il y avait résidé avec un permis de séjour valable pendant toute la période. Néanmoins, l’intéressé avait établi des liens étroits avec la Suisse depuis son séjour légal de 33 ans à partir de son arrivée dans le pays en 1969 à l’âge de 29 ans. Il y avait vécu la plus grande majorité de sa vie durant laquelle il a eu deux fils qui vivaient avec leurs cinq enfants en Suisse et dont il disait être très proche. La question-clé était celle de savoir, si, en prenant leurs décisions, les autorités suisses avaient ménagé un juste équilibre entre les intérêts concurrents en jeu, à savoir, d’une part, l’intérêt personnel de l’étranger à continuer à résider en Suisse et à y poursuivre sa vie privée et, d’autre part, l’intérêt d’ordre public de l’État suisse à contrôler l’immigration, ou si au contraire, dans les circonstances de l’affaire en cause, les autorités internes avaient attribué un poids excessif à l’intérêt général et outrepassé la marge d’appréciation qui leur était reconnue en matière d’immigration. La portée de l’obligation positive pour l’État d’admettre une personne étrangère sur son sol dépendait de la situation particulière de celle-ci et de l’intérêt général. La Cour a considéré que les circonstances entourant le cas du l’intéressé devaient être considérées comme particulières. Au regard de celles-ci, elle a estimé que les considérations invoquées par les autorités nationales se rapportant aux précédentes décisions contraignantes pour l’étranger de quitter le pays, à son séjour illégal sur le territoire depuis 2002 et à ses condamnations antérieures pour de graves infractions pénales pouvaient certes être considérées comme des motifs pertinents, mais elles ne pouvaient pas passer pour suffisantes compte tenu notamment de la durée totale extrêmement longue de son séjour en Suisse, de ses liens et du centre d’intérêt de sa vie dans ce pays déjà établis pendant son séjour légal, de son âge avancé, de l’incertitude quant aux relations encore existantes dans son pays d’origine, de l’absence de graves infractions pénales depuis 2005 et des efforts insuffisants des autorités nationales depuis plus de 20 ans pour l’expulser (Affaire GHADAMIAN c. SUISSE [Requête no 21768/19] arrêt du 9 mai 2023). 6.2.5 Dans plusieurs arrêts, le TAF a estimé trouvables sur le marché kosovar, des médicaments tels que des antidépresseurs, antidouleurs et somnifères (TAF E‑3421/2023 du 10 juillet 2023; TAF F-1602/2020 du 14 février 2022 consid. 5.3.7).</w:t>
      </w:r>
    </w:p>
    <w:p>
      <w:r>
        <w:rPr>
          <w:b/>
        </w:rPr>
        <w:t>E. 7</w:t>
      </w:r>
    </w:p>
    <w:p>
      <w:r>
        <w:t>En l’espèce, le recourant a sollicité le 24 avril 2020 la délivrance d’une autorisation de séjour. Au regard des dispositions légales rappelées ci-avant, les années déterminantes pour examiner la durée du séjour en Suisse de l’intéressé – entre sept et dix ans – sont celles entre 2010, voire 2013 et 2019. Le recourant reproche à l’autorité intimée d’avoir considéré qu’il n’avait pas démontré la continuité de son séjour sur sol helvétique depuis 2010 et de ne pas avoir retenu qu’il se trouvait en Suisse depuis 1998. D’emblée, il convient de relever que le recourant est arrivé à Zürich en 1998 et a déposé une demande d’asile, laquelle lui a été refusée rapidement. Il est alors retourné vivre au Kosovo, puis est revenu en Suisse en 2001. Il s’est installé à Genève en 2006. Il résulte des pièces produites par le recourant qu’il a travaillé en Suisse durant les années 1998 à 2005, 2013, 2014 et de 2018 à 2021. Il n’a versé aucun autre titre probant pour démontrer sa présence en Suisse en 2010, 2011, 2012, 2015, 2016 et 2017. Le seul fait qu’il ait été contrôlé à une occasion par la gendarmerie en 2017 ne permet pas de retenir sa présence durant l’année en cause en Suisse. S’agissant des attestations de connaissances ou d’amis versées à la procédure, il convient de souligner qu’une grande majorité de celles-ci ont été préétablies par le recourant, les amis/connaissances de celui-ci devant uniquement y insérer leurs nom, prénom et adresse ainsi que l’année depuis laquelle ils le connaissaient. Leur valeur probante est dès lors très limitée et ne permettent pas de prouver la présence du recourant en Suisse. Les seules attestations qui évoquent la durée du séjour proviennent de membres de sa famille. D’une part, la durée du séjour doit être relativisée puisqu’elle s’est déroulée illégalement jusqu’en 2020. D’autre part, elle est interrompue par de longues périodes. Ainsi, et comme l’a retenu à bon droit le TAPI, le recourant n’a pas prouvé s’être trouvé en Suisse entre 2010 et 2012 et entre 2015 et 2017. Si, avec le recourant, il y a lieu de considérer que la durée du séjour est un critère important à prendre en considération dans l’examen des conditions d’un cas de rigueur, cette durée ne saurait dès lors à elle seule constituer un cas d’extrême gravité. Il se justifie également de tenir compte des autres éléments, en particulier de l’intégration économique et socio-culturelle, ainsi que de la réussite professionnelle remarquable de l’intéressé, qui seront examinés ci-après. Même si l’intégration socio-professionnelle du recourant apparaît bonne, elle ne peut toutefois être qualifiée de remarquable. Il a certes travaillé dans le domaine de la construction ; il n’a toutefois pas allégué ni démontré avoir suivi une formation ou des cours afin d’améliorer ses connaissances dans ce domaine ni obtenu de diplôme. Certes, il est financièrement indépendant, ne fait pas l’objet de poursuites et n’a jamais recouru à l’aide sociale. Il n’a par ailleurs fait l’objet d’aucune condamnation pénale. Ces éléments ne sont toutefois pas extraordinaires, puisqu’ils relèvent du comportement que l’on est en droit d’attendre de toute personne séjournant dans le pays (arrêts du Tribunal fédéral 2C_779/2016 du 13 septembre 2016 consid. 4.2 et 2C_789/2014 du 20 février 2015 consid. 2.2.2). Le recourant parle le français, démontrant posséder un niveau B1. Il fait par ailleurs état de liens affectifs ou amicaux particulièrement forts, pièces à l’appui. Cela étant, il est normal, lors d’un séjour d’une certaine durée en Suisse, de nouer des relations amicales et professionnelles. Il n’a pas fait état d’investissements dans la vie sportive, culturelle ou associative genevoise. Il ne peut dès lors être retenu qu’il ait fait preuve d’une intégration sociale exceptionnelle au sens de la jurisprudence. Contrairement à ce qu’il allègue, sa réintégration au Kosovo n’apparaît pas gravement compromise. En effet, il y a passé toute son enfance, son adolescence et une grande partie de sa vie d’adulte, puisqu’il est venu en Suisse à l’âge de 28 ans demander l’asile puis est revenu à 31 ans. Il maîtrise la langue de son pays d’origine et en connaît les us et coutumes. Ainsi, malgré son séjour en Suisse, son pays ne peut lui être devenu complètement étranger. Certes, le taux de chômage est au Kosovo nettement plus élevé qu’en Suisse. Cela étant, âgé de 54 ans et en relativement bonne santé (cf. infra), il ne devrait pas rencontrer de problèmes de réintégration professionnelle plus importants que ceux de ses compatriotes revenant volontairement au pays, étant rappelé qu’il pourra se prévaloir de son expérience professionnelle et des compétences linguistiques acquises en Suisse. S’il est indéniable que le recourant souffre d’une pharyngo-laryngite chronique, il n’a fait état d’aucun impact en lien avec cette affection sur sa capacité de travail. Il ne s’agit dès lors pas d’une maladie grave. Il n’a fourni aucune indication dans la présente procédure de recours s’agissant de l’opération qu’il devait subir sur son oreille droite. Il résulte du dernier certificat médical produit qu’il prenait, en mars 2023, un spray nasal, du pantoprazole, de la vitamine C et de l’acide folique et que ces médicaments n’étaient pas disponibles au Kosovo, sans autre explication. Le recourant n’a par ailleurs pas allégué que son état de santé se serait dégradé. Il soutient que le refus de lui délivrer une autorisation de séjour violerait l’art. 8 CEDH. La situation de fait ayant prévalu à la décision susmentionnée rendue par la chambre administrative ne peut être transposée au cas d’espèce. En effet, tel que retenu ci-avant, la durée du séjour (illégal) du recourant ne peut être considérée comme extrêmement longue. Par ailleurs, il est célibataire et n’a pas d’enfant. De plus, il n’a jamais bénéficié d’une autorisation de séjour, de sorte que sa présence en Suisse a toujours été illégale. Il n’est pas d’un âge avancé (54 ans). Enfin, il ne peut se prévaloir d’une absence de mesures prises par les autorités suisses en vue de l’expulser depuis plusieurs années. Par conséquent, la chambre de céans ne discerne aucune violation des art. 8 CEDH et 22 CDPH. Enfin, il ne peut se prévaloir du soutien qu’il apporte à son frère pour obtenir une autorisation de séjour. En effet, si les problèmes rencontrés par le précité sont établis, il sera toutefois souligné qu’il vit avec son épouse, laquelle est en mesure de lui apporter le soutien nécessaire. Le certificat médical produit ne permet pas d’arriver à une autre conclusion. S’il souligne l’activité de proche-aidant réalisée par le recourant, il en fait pas état de nécessité absolue de la présence de ce dernier en Suisse.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La décision entreprise respecte pour le surplus le principe de la proportionnalité. Il sera également relevé que le grief d’arbitraire développé dans le recours n’a pas de portée propre, dès lors que la chambre de céans possède un plein pouvoir d’examen en fait comme en droit. Au vu de ce qui précède, l’autorité intimée n’a pas violé la loi, ni commis un abus de son pouvoir d’appréciation, en refusant de préaviser favorablement auprès du SEM la demande d’autorisation de séjour présentée par le recourant.</w:t>
      </w:r>
    </w:p>
    <w:p>
      <w:r>
        <w:rPr>
          <w:b/>
        </w:rPr>
        <w:t>E. 8</w:t>
      </w:r>
    </w:p>
    <w:p>
      <w:r>
        <w:t>Enfin, le recourant soutient que son renvoi serait illicite ou inexigible.</w:t>
      </w:r>
    </w:p>
    <w:p>
      <w:r>
        <w:rPr>
          <w:b/>
        </w:rPr>
        <w:t>E. 8.1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8.2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À plusieurs reprises, le TAF a considéré que le recourant pouvait se constituer une réserve de médicaments avant son départ de Suisse (arrêts du Tribunal administratif fédéral E-5092/2018 du 15 novembre 2018, voire aussi D-7524/2015 du 22 novembre 2017 et E-3165/2015 du 11 mai 2016).</w:t>
      </w:r>
    </w:p>
    <w:p>
      <w:r>
        <w:rPr>
          <w:b/>
        </w:rPr>
        <w:t>E. 8.3</w:t>
      </w:r>
    </w:p>
    <w:p>
      <w:r>
        <w:t>Dans le présent cas, il est indéniable que le recourant est atteint dans sa santé. Il n’apparaît toutefois pas que son état de santé soit d’une gravité telle qu’il nécessite un traitement particulièrement lourd ou pointu qui ne pourrait pas être poursuivi au Kosovo ou qui puisse entraîner une mise en danger concrète en cas de retour dans ce pays. Rien n’empêche, le cas échéant, le recourant de se constituer une réserve de médicaments avant son départ de Suisse. Au vu de ce qui précède, l’exécution du renvoi du recourant est possible, licite et peut être raisonnablement exigée. Mal fondé, le recours sera également rejeté sur ce point.</w:t>
      </w:r>
    </w:p>
    <w:p>
      <w:r>
        <w:rPr>
          <w:b/>
        </w:rPr>
        <w:t>E. 9</w:t>
      </w:r>
    </w:p>
    <w:p>
      <w:r>
        <w:t>Vu l’issue du litige, un émolument de CHF 400.-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