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A/3534/2007 vom 4. Oktober 2006</w:t>
      </w:r>
    </w:p>
    <w:p>
      <w:r>
        <w:t>GE Cour de justice, 2006-10-04, FR</w:t>
      </w:r>
    </w:p>
    <w:p>
      <w:r>
        <w:rPr>
          <w:b/>
        </w:rPr>
        <w:t xml:space="preserve">Quelle: </w:t>
      </w:r>
      <w:r>
        <w:t>https://mcp.opencaselaw.ch/entscheid/ge_gerichte_A_3534_2007</w:t>
      </w:r>
    </w:p>
    <w:p>
      <w:r>
        <w:t>FR: GE_GERICHTE A/3534/2007 du 4 octobre 2006</w:t>
      </w:r>
    </w:p>
    <w:p>
      <w:r>
        <w:t>IT: GE_GERICHTE A/3534/2007 del 4 ottobre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l'espèce, les décisions litigieuses se fondent sur la moitié de la fortune mobilière telle qu'attestée par les avis de taxation 2004 et 2005, soit respectivement 287'992 fr. (575'984 : 2) et 288'881 fr (577'763 : 2) à laquelle est ajoutée la moitié du revenu sous forme de rente de la prévoyance professionnelle, multiplié par 20, soit 267'000 [(26'700 : 2) x 20]. Pour 2004, le montant déterminant est de 554'992 fr. et pour 2005 de 555'881 fr. soit de 550'000 fr. (art. 28 al. 3 LAVS). La cotisation due est ainsi de: 505 fr. + [(550'000 - 300'000) : 50'000] x 101 = 1010 fr. Ce calcul, conforme à l'art. 28 RAVS n'est ainsi pas critiquable et le recours ne peut qu'être rejeté.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