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A/3531/2006 vom 29. August 2007</w:t>
      </w:r>
    </w:p>
    <w:p>
      <w:r>
        <w:t>GE Cour de justice, 2007-08-29, FR</w:t>
      </w:r>
    </w:p>
    <w:p>
      <w:r>
        <w:rPr>
          <w:b/>
        </w:rPr>
        <w:t xml:space="preserve">Quelle: </w:t>
      </w:r>
      <w:r>
        <w:t>https://mcp.opencaselaw.ch/entscheid/ge_gerichte_A_3531_2006</w:t>
      </w:r>
    </w:p>
    <w:p>
      <w:r>
        <w:t>FR: GE_GERICHTE A/3531/2006 du 29 août 2007</w:t>
      </w:r>
    </w:p>
    <w:p>
      <w:r>
        <w:t>IT: GE_GERICHTE A/3531/2006 del 29 agosto 2007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recourant, représenté par un avocat, a droit à une indemnité à titre de participation à ses frais et dépens, fixée en l'espèce à 1'000 francs (art. 89H al. 3 LPA). Un émolument de 400 francs est mis à charge de l'OCAI, qui succombe (art. 68 al. 1bis LAI en vigueur dès le 1 er juillet 2006).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