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A/3530/2008 vom 17. Februar 2009</w:t>
      </w:r>
    </w:p>
    <w:p>
      <w:r>
        <w:t>GE Cour de justice, 2009-02-17, FR</w:t>
      </w:r>
    </w:p>
    <w:p>
      <w:r>
        <w:rPr>
          <w:b/>
        </w:rPr>
        <w:t xml:space="preserve">Quelle: </w:t>
      </w:r>
      <w:r>
        <w:t>https://mcp.opencaselaw.ch/entscheid/ge_gerichte_A_3530_2008</w:t>
      </w:r>
    </w:p>
    <w:p>
      <w:r>
        <w:t>FR: GE_GERICHTE A/3530/2008 du 17 février 2009</w:t>
      </w:r>
    </w:p>
    <w:p>
      <w:r>
        <w:t>IT: GE_GERICHTE A/3530/2008 del 17 febbraio 2009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Force est de constater qu'en décembre 2003, le Dr M________ indiquait déjà qu'un emploi ne comportant pas le port d'enfants en bas âge lui paraîtrait mieux indiqué. Le Dr L________, en septembre 2008, se borne à prévoir que probablement, des séquelles définitives demeureront à titre de fatigabilité douloureuse notamment. Il y a en conséquence lieu de considérer, compte tenu du pouvoir d'appréciation dont jouit l'administration à cet égard, que l'assurée n'a pu rendre plausible une aggravation de sa santé susceptible d'influer sur son droit aux prestations, étant rappelé à cet égard que le seuil minimum fixé par la jurisprudence pour ouvrir droit à une mesure de reclassement dans une nouvelle profession, ce que souhaiterait obtenir l'assurée, est une diminution de la capacité de gain de 20% environ (ATF 124 V 110 , consid. 2b). C'est ainsi à juste titre que l'OCAI n'est pas entré en matière. Aussi le recours est-il rejeté, étant précisé que si des faits nouveaux sont survenus depuis septembre 2008, il sera loisible à l'assurée de les faire valoir dans le cadre d'une nouvelle demande.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