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A/352/2005 vom 16. Dezember 2004</w:t>
      </w:r>
    </w:p>
    <w:p>
      <w:r>
        <w:t>GE Cour de justice, 2004-12-16, FR</w:t>
      </w:r>
    </w:p>
    <w:p>
      <w:r>
        <w:rPr>
          <w:b/>
        </w:rPr>
        <w:t xml:space="preserve">Quelle: </w:t>
      </w:r>
      <w:r>
        <w:t>https://mcp.opencaselaw.ch/entscheid/ge_gerichte_A_352_2005</w:t>
      </w:r>
    </w:p>
    <w:p>
      <w:r>
        <w:t>FR: GE_GERICHTE A/352/2005 du 16 décembre 2004</w:t>
      </w:r>
    </w:p>
    <w:p>
      <w:r>
        <w:t>IT: GE_GERICHTE A/352/2005 del 16 dicembre 2004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accumulés pendant le mariage par les ex-époux, soit du 20 mai 1998 au 2 février 2005, date à laquelle le jugement de divorce est devenu exécutoire. Selon les documents produits, la demanderesse dispose d’avoirs de prévoyance auprès de la Fondation institution supplétive de Zurich de 61'673 fr. 25 au 2 février 2005. Après déduction de la prestation de libre passage acquise au moment du mariage de 26'139 fr. 95, augmentée des intérêts jusqu’au divorce, soit 33 375 fr. 45, la prestation de libre passage à partager s’élève à 28'421 fr. 95. La demanderesse possède encore des avoirs de prévoyance auprès de la Fondation commune deuxième pilier de la Banque cantonale vaudoise BCV de 16'285 fr. 25 au 31 janvier 2005, qui comprend une prestation de libre passage versée par la Winterthur-Columna le 16 janvier 2004. Compte tenu des dates d’affiliation auprès des institutions de prévoyance précitées, cette prestation de libre passage a été entièrement acquise pendant le mariage. Le total de la prestation de libre passage acquise par la demanderesse pendant le mariage s’élève en conséquence à 44'707 fr. 20 (28'421,95 + 16'284,25), dont la moitié revient à l’ex-époux, soit 22'353 fr. 60. Le demandeur possède des avoirs de prévoyance auprès de l’Institution supplétive LPP de Zurich de 1'640 fr. 15 au 2 février 2005, qui comprend la somme de 1’618 fr. 35 versée le 28 novembre 2000 par la Fondation collective LPP Republic Industries Autom. Rental Groupe (Switzerland) AG Autovermietung Kloten auprès de la ZURICH, où le demandeur avait été affilié dès le 1er septembre 1999. Il possède encore d’avoirs de prévoyance auprès de SWISSCANTO Fondation collective des Banques cantonales, auprès de laquelle il est affilié depuis le 1 er novembre 2004, de 701 fr. 20 au 2 février 2005. Le total des avoirs de prévoyance accumulés pendant le mariage par le demandeur s’élève à 2'341 fr. 35, dont la moitié revient à l’ex-épouse, soit 1'170 fr. 60. Au vu de ce qui précède, la demanderesse doit verser à son ex-époux la somme de 21'183 fr. (22'353,60 – 1'170 ,60) qui sera transférée son compte de prévoyance de son employeur actuel auprès de SWISSCANTO Fondation collective des Banques cantonales. Ce montant sera payé comme suit : 8'142 fr. 60 (16'285 fr. 25 : 2) par le débit du compte de prévoyance de la demanderesse au près de la Fondation commune deuxième pilier de la Banque cantonale vaudoise BCV et le solde, soit 13'040 fr. 40 (21'183 – 8'142 fr. 60) par le débit du compte de prévoyance de la demanderesse auprès de la Fondation Institution supplétive LPP.</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