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A/3527/2020 vom 22. Dezember 2020</w:t>
      </w:r>
    </w:p>
    <w:p>
      <w:r>
        <w:t>GE Cour de justice, 2020-12-22, FR</w:t>
      </w:r>
    </w:p>
    <w:p>
      <w:r>
        <w:rPr>
          <w:b/>
        </w:rPr>
        <w:t xml:space="preserve">Quelle: </w:t>
      </w:r>
      <w:r>
        <w:t>https://mcp.opencaselaw.ch/entscheid/ge_gerichte_A_3527_2020</w:t>
      </w:r>
    </w:p>
    <w:p>
      <w:r>
        <w:t>FR: GE_GERICHTE A/3527/2020 du 22 décembre 2020</w:t>
      </w:r>
    </w:p>
    <w:p>
      <w:r>
        <w:t>IT: GE_GERICHTE A/3527/2020 del 22 dicembre 2020</w:t>
      </w:r>
    </w:p>
    <w:p>
      <w:pPr>
        <w:pStyle w:val="Heading2"/>
      </w:pPr>
      <w:r>
        <w:t>Volltext</w:t>
      </w:r>
    </w:p>
    <w:p>
      <w:r>
        <w:t>Genève Cour de justice (Cour de droit public) Chambre administrative 22.12.2020 A/3527/2020</w:t>
      </w:r>
    </w:p>
    <w:p>
      <w:r>
        <w:t>A/3527/2020 ATA/1353/2020 du 22.12.2020 ( EXPLOI ) , IRRECEVABLE RÉPUBLIQUE ET CANTON DE GENÈVE POUVOIR JUDICIAIRE A/3527/2020 - EXPLOI ATA/1353/2020 COUR DE JUSTICE Chambre administrative Arrêt du 22 décembre 2020 1 ère section dans la cause Monsieur A______ contre SERVICE DE POLICE DU COMMERCE ET DE LUTTE CONTRE LE TRAVAIL AU NOIR Considérant : que, le 4 novembre 2020, Monsieur A______ a formé un recours auprès de la chambre administrative de la Cour de justice (ci-après : la chambre administrative) contre la décision du 22 octobre 2020 de la commission d'examens « LRDBHD », instaurée par la loi sur la restauration, le débit de boissons, l'hébergement et le divertissement du 19 mars 2015 (LRDBHD - I 2 22), auprès du service de police du commerce et de lutte contre le travail au noir ; que, par lettre datée du 5 novembre 2020, envoyée sous plis simple et recommandé, la chambre de céans a invité le recourant à s'acquitter d'une avance de frais d'un montant de CHF 500.- dans un délai échéant le 5 décembre 2020,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 * * * PAR CES MOTIFS LA CHAMBRE ADMINISTRATIVE déclare irrecevable le recours interjeté le 4 novembre 2020 par Monsieur A______ contre la décision du 22 octobre 2020 de la commission d'examens LRDBHD auprès du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Mme Krauskopf, M.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