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A/3505/2014 vom 13. April 2015</w:t>
      </w:r>
    </w:p>
    <w:p>
      <w:r>
        <w:t>GE Cour de justice, 2015-04-13, FR</w:t>
      </w:r>
    </w:p>
    <w:p>
      <w:r>
        <w:rPr>
          <w:b/>
        </w:rPr>
        <w:t xml:space="preserve">Quelle: </w:t>
      </w:r>
      <w:r>
        <w:t>https://mcp.opencaselaw.ch/entscheid/ge_gerichte_A_3505_2014</w:t>
      </w:r>
    </w:p>
    <w:p>
      <w:r>
        <w:t>FR: GE_GERICHTE A/3505/2014 du 13 avril 2015</w:t>
      </w:r>
    </w:p>
    <w:p>
      <w:r>
        <w:t>IT: GE_GERICHTE A/3505/2014 del 13 aprile 2015</w:t>
      </w:r>
    </w:p>
    <w:p>
      <w:pPr>
        <w:pStyle w:val="Heading2"/>
      </w:pPr>
      <w:r>
        <w:t>Volltext</w:t>
      </w:r>
    </w:p>
    <w:p>
      <w:r>
        <w:t>Genève Cour de justice (Cour de droit public) Chambre administrative 13.04.2015 A/3505/2014</w:t>
      </w:r>
    </w:p>
    <w:p>
      <w:r>
        <w:t>A/3505/2014 ATA/339/2015 du 13.04.2015 ( MARPU ) , IRRECEVABLE Parties : FEHRTECH AG / OFFICE DES BATIMENTS, SOTTAS SA, DEPARTEMENT DES FINANCES RÉPUBLIQUE ET CANTON DE GENÈVE POUVOIR JUDICIAIRE A/3505/2014 - MARPU " ATA/339/2015 ![endif]--&gt; COUR DE JUSTICE Chambre administrative Décision du 13 avril 2015 dans la cause FEHRTECH AG contre OFFICE DES BÂTIMENTS et SOTTAS SA, appelée en cause Vu le recours interjeté le 22 octobre 2014 par Fehrtech AG contre une décision de l’office des bâtiments (ci-après : OBA) du 16 octobre 2014, écartant l’offre de Fehrtech AG dans le cadre du marché public de la construction de « La Brenaz + 100 » et « La Brenaz 1 » CFC 272 – Portes intérieures métal (cellules), procédure référencée A/3225/2014 auprès de la chambre administrative de la Cour de justice (ci-après : la chambre administrative) ; vu le recours interjeté par Fehrtech AG le 14 novembre 2014 contre la décision de l’OBA du 7 novembre 2014 adjugeant ledit marché public à Sottas SA, procédure référencée A/3505/2014 auprès de la chambre administrative ; que, par lettre datée du 18 novembre 2014, envoyée sous plis simple et recommandé, la chambre de céans a invité la recourante à s'acquitter d'une avance de frais d'un montant de CHF 1'000.- dans un délai échéant au 28 novembre 2014, sous peine d'irrecevabilité de son recours (art. 86 al. 2 de la loi sur la procédure administrative du 12 septembre 1985 - LPA - E 5 10) ; vu la décision de la chambre administrative du 20 novembre 2014 d’appeler en cause Sottas SA dans la présente procédure ; vu les délais au 16 décembre 2014 accordés à l’intimé et à l’appelée au cause dans la procédure A/3505/2014 pour répondre au recours ; vu la réponse de l’OBA du 15 décembre 2014 sollicitant la suspension de la présente procédure jusqu’à droit jugé dans le cadre de la procédure A/3225/2014 ; vu l’absence de détermination de Sottas SA ; vu la suspension de la procédure prononcée le 7 janvier 2015 de la présente procédure ; vu l’arrêt rendu par la chambre administrative le 13 janvier 2015 dans la procédure A/3225/2014 ( ATA/55/2015 ) ; vu la décision du 2 mars 2015 de la chambre administrative de reprendre la présente procédure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14 novembre 2014 par Fehrtech AG contre la décision du 7 novembre 2014 prise par l’office des bâtiments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Fehrtech AG, à Sottas SA, ainsi qu'à l'office des bâtiments. Au nom de la chambre administrative : la greffière : Pascale Baudat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