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A/349/2005 vom 9. Dezember 2004</w:t>
      </w:r>
    </w:p>
    <w:p>
      <w:r>
        <w:t>GE Cour de justice, 2004-12-09, FR</w:t>
      </w:r>
    </w:p>
    <w:p>
      <w:r>
        <w:rPr>
          <w:b/>
        </w:rPr>
        <w:t xml:space="preserve">Quelle: </w:t>
      </w:r>
      <w:r>
        <w:t>https://mcp.opencaselaw.ch/entscheid/ge_gerichte_A_349_2005</w:t>
      </w:r>
    </w:p>
    <w:p>
      <w:r>
        <w:t>FR: GE_GERICHTE A/349/2005 du 9 décembre 2004</w:t>
      </w:r>
    </w:p>
    <w:p>
      <w:r>
        <w:t>IT: GE_GERICHTE A/349/2005 del 9 dicembre 2004</w:t>
      </w:r>
    </w:p>
    <w:p>
      <w:pPr>
        <w:pStyle w:val="Heading2"/>
      </w:pPr>
      <w:r>
        <w:t>Regeste</w:t>
      </w:r>
    </w:p>
    <w:p>
      <w:r>
        <w:t>; LOI FÉDÉRALE SUR LA PRÉVOYANCE PROFESSIONNELLE ; PARTAGE(SENS GÉNÉRAL) ; PRESTATION DE LIBRE PASSAGE ; ÉMOLUMENT ; LÉGÈRETÉ ; DÉPENS | LPP.75; LPP.73al2; LPA89H</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professionnelle acquis par chacun des époux durant le mariage. Les dates pertinentes sont, d’une part, celle du mariage, le 12 mars 1993, d’autre part le 1 er février 2005, date à laquelle le jugement de divorce est devenu exécutoire. Selon les documents produits, la prestation acquise pendant le mariage par Monsieur est de 21'512 fr. 40 tandis que celle acquise par Madame est de 12’592 fr. 80, les intérêts ayant déjà été calculés par les institutions de prévoyance défenderesses. Ainsi Monsieur doit à son ex-épouse le montant de 10’756 fr. 20 (21'512 fr. 40 : 2) et celle-ci lui doit le montant de 6’296 fr. 40 (12’592 fr. 80 : 2), de sorte que c’est Monsieur qui doit à Madame le montant de 4’459 fr. 80.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En ce qui concerne les frais de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(actuellement art. 61 let. a de la loi fédérale sur la partie générale des assurances sociales [LPGA,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 Tribunal de céans considère que, si l’octroi de dépens ne se justifie pas en l’espèce, l’attitude du demandeur justifie en revanche qu’il soit condamné au paiement d’un émolument. Sa passivité, son manque de collaboration, ont contraint le Tribunal à de nombreuses démarches qui eussent été évitées si le demandeur s’était conformé à son obligation de renseigner, dont la violation est punissable d’ailleurs des arrêts ou de l’amende selon l’art. 75 LPP. L’émolument sera fixé en l’occurrence à 1'000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