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A/3497/2022 vom 4. November 2022</w:t>
      </w:r>
    </w:p>
    <w:p>
      <w:r>
        <w:t>GE Cour de justice, 2022-11-04, FR</w:t>
      </w:r>
    </w:p>
    <w:p>
      <w:r>
        <w:rPr>
          <w:b/>
        </w:rPr>
        <w:t xml:space="preserve">Quelle: </w:t>
      </w:r>
      <w:r>
        <w:t>https://mcp.opencaselaw.ch/entscheid/ge_gerichte_A_3497_2022</w:t>
      </w:r>
    </w:p>
    <w:p>
      <w:r>
        <w:t>FR: GE_GERICHTE A/3497/2022 du 4 novembre 2022</w:t>
      </w:r>
    </w:p>
    <w:p>
      <w:r>
        <w:t>IT: GE_GERICHTE A/3497/2022 del 4 novembre 2022</w:t>
      </w:r>
    </w:p>
    <w:p>
      <w:pPr>
        <w:pStyle w:val="Heading2"/>
      </w:pPr>
      <w:r>
        <w:t>Volltext</w:t>
      </w:r>
    </w:p>
    <w:p>
      <w:r>
        <w:t>Genève Cour de justice (Cour de droit public) Chambre des assurances sociales 01.12.2022 A/3497/2022</w:t>
      </w:r>
    </w:p>
    <w:p>
      <w:r>
        <w:t>A/3497/2022 ATAS/1052/2022 du 01.12.2022 ( PC ) , RETIRE rÉpublique et canton de genÈve POUVOIR JUDICIAIRE A/3497/2022 ATAS/1052/2022 COUR DE JUSTICE Chambre des assurances sociales Arrêt du 1 er décembre 2022 9 ème Chambre En la cause Madame A______, domiciliée avenue ______, CHÂTELAINE, représentée par le Centre de contact suisses immigrés Genève recourante contre SERVICE DES PRESTATIONS COMPLÉMENTAIRES, sis route de Chêne 54, GENÈVE intimé Vu la décision sur opposition du 20 septembre 2022 du Service des prestations complémentaires (ci-après : SPC), Vu le recours du 21 octobre 2022 formé par Madame A______ par-devant la chambre des assurances sociales de la Cour de justice contre la décision précitée, Vu la décision sur opposition du 4 novembre 2022 du SPC annulant et remplaçant celle du 20 septembre 2022, Vu le courrier du 29 novembre 2022 de Mme A______ indiquant retirer son recours, la nouvelle décision du 4 novembre 2022 du SPC lui donnant satisfaction, Qu'il convient d'en prendre acte et de rayer la cause du rôle ; Vu l'art. 133 al. 3 et 4 let. a de la loi sur l’organisation judiciaire du 26 septembre 2010 (LOJ - E 2 05). PAR CES MOTIFS, La présidente DE LA CHAMBRE DES ASSURANCES SOCIALES : 1.        Prend acte du retrait du recours.![endif]&gt;![if&gt; 2.        Raye la cause du rôle.![endif]&gt;![if&gt; La greffière Sylvie CARDINAUX La présidente Eleanor McGREGOR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