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A/3495/2016 vom 23. Mai 2017</w:t>
      </w:r>
    </w:p>
    <w:p>
      <w:r>
        <w:t>GE Cour de justice, 2017-05-23, FR</w:t>
      </w:r>
    </w:p>
    <w:p>
      <w:r>
        <w:rPr>
          <w:b/>
        </w:rPr>
        <w:t xml:space="preserve">Quelle: </w:t>
      </w:r>
      <w:r>
        <w:t>https://mcp.opencaselaw.ch/entscheid/ge_gerichte_A_3495_2016</w:t>
      </w:r>
    </w:p>
    <w:p>
      <w:r>
        <w:t>FR: GE_GERICHTE A/3495/2016 du 23 mai 2017</w:t>
      </w:r>
    </w:p>
    <w:p>
      <w:r>
        <w:t>IT: GE_GERICHTE A/3495/2016 del 23 maggio 2017</w:t>
      </w:r>
    </w:p>
    <w:p>
      <w:pPr>
        <w:pStyle w:val="Heading2"/>
      </w:pPr>
      <w:r>
        <w:t>Volltext</w:t>
      </w:r>
    </w:p>
    <w:p>
      <w:r>
        <w:t>Genève Cour de justice (Cour de droit public) Chambre des assurances sociales 23.05.2017 A/3495/2016</w:t>
      </w:r>
    </w:p>
    <w:p>
      <w:r>
        <w:t>A/3495/2016 ATAS/400/2017 du 23.05.2017 ( AI ) , REJETE En fait En droit rÉpublique et canton de genÈve POUVOIR JUDICIAIRE A/3495/2016 ATAS/400/2017 COUR DE JUSTICE Chambre des assurances sociales Arrêt du 23 mai 2017 1 ère Chambre En la cause Madame A______, domiciliée au LIGNON, représentée par ASSUAS Association suisse des assurés recourante contre OFFICE DE L'ASSURANCE-INVALIDITÉ DU CANTON DE GENÈVE, sis rue des Gares 12, GENÈVE intimé EN FAIT 1.        Madame A______ (ci-après l’assurée), née le ______ 1965, originaire du Kosovo, entrée en Suisse en mars 1997, mère de quatre enfants nés en 1992, 1994, 1996 et 1998, a déposé le 18 novembre 2014 une demande de prestations auprès de l’office de l’assurance-invalidité du canton de Genève (ci-après OAI). Elle allègue souffrir de fissures dans la colonne, de douleurs au dos et aux jambes, et de fortes migraines, depuis quelques années. ![endif]&gt;![if&gt; 2.        Son époux, Monsieur A______, est au bénéfice d’une rente entière d’invalidité depuis le 1 er août 2009 et d’une allocation pour impotence de degré léger pour malvoyance grave.![endif]&gt;![if&gt; 3.        Par décision du 4 septembre 2015, l’OAI, retenant que l’assurée, en bonne santé, n’aurait pas exercé d’activité lucrative et se référant à l’avis du service médical régional AI (SMR) du 8 juin 2015, selon lequel elle ne présentait aucune atteinte incapacitante, a rejeté sa demande.![endif]&gt;![if&gt; 4.        L’assurée a contesté ladite décision.![endif]&gt;![if&gt; 5.        Par arrêt du 2 février 2016, la chambre de céans a confirmé le choix de la méthode dite spécifique de l’évaluation du degré d’invalidité de l’assurée retenu par l’OAI et a rappelé que si le docteur B______, médecin traitant, n’avait ni fixé de taux d’incapacité de travail, ni indiqué de limitations fonctionnelles, c’est parce qu’il n’avait pas jugé nécessaire de le faire, partant de l’idée que sa patiente n’exerçait pas d’activité lucrative. Considérant que le dossier n’était pas en état d’être jugé, elle a admis partiellement le recours et renvoyé le dossier à l’OAI pour qu’il procède à une enquête ménagère, et cela fait, rende une nouvelle décision.![endif]&gt;![if&gt; 6.        Une enquête économique sur le ménage a été réalisée le 13 juillet 2016. Il y est préalablement indiqué que l’époux de l’assurée avait déclaré en 2012 avoir besoin d’aide pour se déplacer à l’intérieur de l’appartement, pour choisir ses habits et pour se déplacer en dehors de chez lui.![endif]&gt;![if&gt; Il en résulte, qu’avant l’atteinte, l’assurée s’occupait de tout, et qu’après l’atteinte, elle « ne peut plus rien gérer, Monsieur fait tout à sa place. Elle reste couchée la majeure partie du temps, sans rien faire ». S’agissant plus particulièrement de l’entretien du logement, l’époux a déclaré qu’elle « avait des crises de maux de tête fulgurants lorsqu’elle essayait de faire quelque chose, elle avait aussi la sensation qu’on lui plantait des clous dans le bas du dos. Il a ajouté que le médecin les avait prévenus qu’elle finirait bientôt en chaise roulante. C’est la fille qui s’occupe de l’entretien de l’appartement ». Il a ainsi été retenu un empêchement de 0% pour la conduite du ménage, de 25% pour l’alimentation, de 30% pour l’entretien du logement, de 25% pour les emplettes et courses diverses, et de 25% pour la lessive et l’entretien des vêtements. Un taux de 24,8% d’exigibilité pour l’époux et les trois enfants majeurs vivant à la maison a été pris en considération. Les enquêteurs ont précisé que « les plaintes de l’assurée et de son époux ne sont pas en adéquation avec les diagnostics retenus ». Ils disent ne pas comprendre pour quelle raison l’assurée ne pourrait plus cuisiner, ne plus nettoyer les sanitaires à sa hauteur et ne plus faire tourner le linge sale dans la machine qui se trouve dans l’appartement. Ils considèrent également qu’elle devrait être capable de faire des petites emplettes légères quotidiennes. Ils ajoutent que : « l’époux est rentier AI impotent, car gravement malvoyant (API de degré léger), et censé être soutenu par son épouse, mais c’est lui qui s’occupe d’elle. Il déclare entre autres qu’elle ne peut pas sortir sans lui et qu’il doit la soutenir pour prendre le bus et l’accompagner à tous ses rendez-vous médicaux. Elle-même ne sort pas seule dit-il. À aucun moment, il ne mentionne son problème de vue, mais déclare qu’il a très mal au dos et à un genou à cause d’un accident, lorsque l’infirmière lui demande pour quelle raison il est au bénéfice d’une rente ». 7.        Par décision du 21 septembre 2016, l’OAI a refusé l’octroi d’une rente d’invalidité, sur la base de l’enquête ménagère dont il résulte au total un empêchement pondéré sans exigibilité de 24,75%.![endif]&gt;![if&gt; 8.        Par courrier du 11 octobre 2016 adressé à l’OAI, l’assurée a interjeté recours contre ladite décision. Elle rappelle que « mes genoux sont très douloureux. Je souffre d’une fissure dans le dos qui n’est pas opérable, car l’opération risque de me laisser paralysée, et de migraines quotidiennes ». Elle souhaiterait connaître les détails de l’enquête ménagère.![endif]&gt;![if&gt; L’OAI a transmis le recours à la chambre de céans comme objet de sa compétence le 13 octobre 2016. Le 17 octobre 2016, la chambre de céans a informé l’assurée que son recours avait été enregistré. Par courrier du 21 octobre 2016, l’assurée a informé la chambre de céans qu’elle préférait retirer son recours, « par manque de moyens financiers et pour éviter une fatigue morale qui viendrait s’ajouter aux problèmes physiques ». 9.        Invité par la chambre de céans à se déterminer et à communiquer son dossier, l’OAI a conclu le 14 novembre 2016 à ce que le recours soit déclaré sans objet, considérant qu’« une mesure d’instruction suite à un retrait du recours ne se justifie pas, tout comme une prise de position de notre office sur le fond du litige ».![endif]&gt;![if&gt; 10.    La chambre de céans a ordonné la comparution personnelle des parties le 20 décembre 2016.![endif]&gt;![if&gt; L’assurée, assistée d’une interprète assermentée de langue albanaise, a expliqué que « J’ai effectivement retiré mon recours par courrier du 21 octobre 2016. Je l’ai fait pour des questions d’argent. Nous avons beaucoup dépensé pour notre fille en particulier (elle est inscrite dans une école d’hôtesses internationales LEJEUNE). De ce fait, nous n’avons pas d’argent pour continuer la procédure. Si j’ai retiré mon recours, c’est uniquement pour cette question d’argent et non pas parce que je suis d’accord avec la décision rendue par l’OAI me refusant les prestations AI. Nous avons eu peur lorsque nous avons reçu le courrier du Tribunal daté du 17 octobre 2016. Mes enfants et mon mari ont préparé le recours. Je déclare que je souhaite que la procédure continue. Il m’a été expliqué que je n’aurais à payer des frais de justice que si un jugement est rendu en ma défaveur. J’annule mon courrier du 21 octobre 2016 ». 11.    L’assurée a produit le 3 janvier 2017, plusieurs documents rédigés par le docteur C______, médecin radiologue FMH. ![endif]&gt;![if&gt; Celui-ci a constaté, sur la base de l’IRM lombo-sacrée du 28 novembre 2016, qu’elle présentait une légère progression au niveau L3-L4 avec apparition d’une zone d’inflammation aiguë de type MODIC I au niveau souschondral L4 gauche, un aspect chronique, graisseux de type MODIC II des anomalies sous-chondrales au niveau L4-L5 en évolution par rapport à l’examen précédent où elles étaient moins étendues et sous la forme d’une inflammation aigüe de type MODIC I et des minimes signes de surcharge facettaire L4-L5 et L5-S1 des deux côtés. Sur la base de l’IRM cérébrale du même jour, il a conclu à un aspect stable des multiples anomalies de signal de la substance blanche souscorticale et péri-ventriculaire, discordante par rapport à l’âge. L’origine pouvait être migraineuse ou facteur de risque cardiovasculaire. Il a noté la présence de deux anomalies de signal au niveau cérébelleux interne de chaque côté de même nature. Le Dr C______ a procédé le 15 décembre 2016, à une arthrographie épidurale postérieure L4-L5 sous contrôle scopique et scanographique. Il rappelle que « la patiente présente une lombalgie avec une irradiation au niveau de la cuisse gauche d’évolution chronique depuis plusieurs années » et constate, à l’examen clinique, que « la patiente ne présente pas de déficit moteur, la marche sur la pointe des pieds et sur les talons est soutenue. Lasègue négatif. Les douleurs sont accentuées à la fois lors du bending antérieur ainsi que lors du bending inversé faisant suspecter une atteinte mixte facettaire et discale. À la palpation, il existe une sensibilité diffuse spinale et para-spinale ». Le 22 décembre 2016, il note que « ce jour la patiente décrit une majoration des douleurs lors du bending antérieur et dans une moindre mesure aux mouvements de rotation et au bending latéral ». Après avoir réalisé une infiltration inter-apophysaire postérieure L4-L5 et L5-S1, il constate qu’« en post-procédure, la patiente présente des douleurs inchangées à 5, comme auparavant ; pas de déficit moteur ». 12.    Dans sa réponse du 6 février 2017, l’OAI a proposé le rejet du recours. Il rappelle que pour satisfaire à l’obligation de réduire le dommage, une personne qui s’occupe du ménage doit faire ce que l’on peut raisonnablement attendre d’elle afin d’améliorer sa capacité de travail et réduire les effets de l’atteinte à la santé. ![endif]&gt;![if&gt; L’OAI s’est fondé sur l’avis du SMR daté du 16 janvier 2017, aux termes duquel « les pièces médicales transmises par l’assurée n’apportent pas d’élément en faveur d’une aggravation manifeste et durable de l’état de santé. Sur le plan rachidien, elle présente des discopathies connues en légère progression depuis 2013, mais sans signe de hernie discale, sans élément de gravité neurologique. Cet examen à lui seul ne permet pas de revoir la position du SMR. Dans ce contexte, les conclusions SMR fondées sur l’avis du Dr B______ de 2015 restent entièrement valables, ajoutant que l’enquête ménagère tient largement compte des restrictions pouvant découler des lombalgies. Nous n’avons aucun élément médical à disposition permettant de comprendre pourquoi l’assurée « ne peut plus rien faire » comme il est indiqué à l’enquêtrice ». 13.    Par courrier du 24 février 2017, l’association suisse des assurés – ASSUAS s’est constituée pour la défense des intérêts de l’assurée. Elle s’est déterminée le 23 mars 2017. Elle se réfère au rapport du Dr C______ du 15 décembre 2016, et fait valoir que l’assurée présente un état de santé physique ou psychologique qui limite et annihile toutes ses activités usuelles, ce dont l’état actuel du dossier médical ne permet pas d’en comprendre la cause, comme le constate non seulement le médecin du SMR dans son rapport du 16 janvier 2017, mais aussi l’enquêtrice ménagère. Elle en conclut que l’état de fait médical n’est pas suffisamment élucidé.![endif]&gt;![if&gt; Elle relève qu’aucun interprète de langue albanaise n’était présent au moment de l’enquête, alors que l’OAI souligne dans sa réponse du 6 février 2017, que l’enquête repose précisément sur les déclarations de l’assurée. Elle rappelle que c’est Monsieur qui s’occupe de son épouse malgré son impotence et sa cécité partielle. L’enquêtrice ne tient compte que des crises de migraines survenant deux à trois fois par mois et des lombalgies et coxalgies gauches, et n’était pas en possession des derniers examens produits. Les enfants n’habitent plus au sein du foyer familial, de sorte que l’exigibilité de 24,8% retenue pour les membres de la famille est incompréhensible. Elle conclut à l’octroi d’une rente entière. 14.    Dans sa réponse du 26 avril 2017, l’OAI s’est expressément référé à ses écritures du 6 février 2017. Il rappelle que l’enquêtrice a tenu compte de l’ensemble des éléments médicaux du dossier et que selon l’avis SMR du 16 janvier 2017, l’enquête ménagère tient largement compte des restrictions pouvant découler des lombalgies. Il considère ainsi qu’aucun élément n’a été apporté en faveur d’une aggravation manifeste et durable de l’état de santé postérieure à l’enquête ménagère. L’assurée ne démontre pas en quoi consisteraient les erreurs auxquelles aurait conduit la barrière linguistique qu’elle invoque. Selon l’extrait CALVIN, les trois enfants vivent avec le couple, de sorte que c’est à juste titre que l’enquête tient compte d’une exigibilité des enfants et du mari. L’assurée n’apporte aucune preuve de ce que les enfants ne seraient plus domiciliés avec eux.![endif]&gt;![if&gt; 15.    Ce courrier a été transmis à l’assurée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les forme et délai prévus par la loi (art. 56ss LPGA), le présent recours est recevable. ![endif]&gt;![if&gt; 4.        Le litige porte sur le droit de l’assurée à une rente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 ![endif]&gt;![if&gt; 7.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(non actif) ou assuré exerçant une activité lucrative à temps partiel (arrêts du Tribunal fédéral 9C_589/2014 du 6 mars 2015 consid. 3.1 ; 9C_36/2013 du 21 juin 2013 consid. 4.1).![endif]&gt;![if&gt; a. Chez un assuré qui exerçait une activité lucrative à plein temps avant d'être atteint dans sa santé physique, mentale ou psychique,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adéquats, sur un marché du travail équilibré ; c'est la méthode générale de comparaison des revenus (art. 28a al. 1 LAI en corrélation avec l'art. 16 LPGA) et ses sous-variantes, la méthode de comparaison en pour-cent (ATF 114 V 310 consid. 3a p. 313 et les références) et la méthode extraordinaire de comparaison des revenus (ATF 137 V 334 consid 3.1.3 et référence ; 128 V 29 ; voir également arrêt 9C_236/2009 du 7 octobre 2009 consid. 3 et 4, in SVR 2010 IV n° 11 p. 35). b. Chez un assuré qui n'exerçait pas d'activité lucrative avant d'être atteint dans sa santé physique, mentale ou psychique et dont il ne peut être exigé qu'il en exerce une, il y a lieu d'effectuer une comparaison de ses activités, en cherchant à établir dans quelle mesure l'assuré est empêché d'accomplir ses travaux habituels ; c'est la méthode spécifique d'évaluation de l'invalidité (art. 28a al. 2 LAI en corrélation avec les art. 8 al. 3 LPGA, 5 al. 1 LAI et 27 RAI). c. Chez un assuré qui n'exerçait que partiellement une activité lucrative, l'invalidité est, pour cette part, évaluée selon la méthode générale de comparaison des revenus. S'il se consacrait en outre à des travaux habituels au sens des art. 28a al. 2 LAI et 8 al. 3 LPGA, l'invalidité est fixée, pour cette activité, selon la méthode spécifique d'évaluation de l'invalidité. Dans une telle situation,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ATF 137 V 334 consid. 3.1.3 p. 338 et référence ; 131 V 51 consid. 5.1.2 p. 53). 8.        a. Pour déterminer la méthode applicable au cas particulier, il faut non pas - malgré la teneur de l'art. 8 al. 3 LPGA - chercher à savoir dans quelle mesure l'exercice d'une activité lucrative aurait été exigible de la part de l'assuré, mais se demander ce que l'assuré aurait fait si l'atteinte à la santé n'était pas survenue (ATF 133 V 504 consid. 3.3. p. 507 ; arrêts du Tribunal fédéral 9C/589/2014 du 6 mars 2015 consid. 3.2 ; 9C_36/2013 du 21 juin 2013 consid. 4.2).![endif]&gt;![if&gt; b.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 d. En l’espèce, dans son arrêt du 2 février 2016 entré en force, la chambre de céans a confirmé le bien-fondé du choix de la méthode dite spécifique. L’assurée ne le conteste du reste pas. 9.        a. 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 une telle enquête a valeur probante.![endif]&gt;![if&gt;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 arrêt du Tribunal fédéral 9C_716/2012 du 11 avril 2013). En présence de troubles d'ordre psychique, et en cas de divergences entre les résultats de l'enquête économique sur le ménage et les constatations d'ordre médical relatives à la capacité d'accomplir les travaux habituels, ces dernières ont, en règle générale, plus de poids que l'enquête à domicile (VSI 2004 p. 137 consid. 5.3 déjà cité). b. L’incapacité de travail et l’incapacité d’accomplir ses travaux habituels sont deux notions qui, même si elles se recoupent en partie, doivent être différenciées. L’incapacité d’accomplir les travaux habituels (art. 28 a al. 2 LAI en corrélation avec les art. 27 RAI et 8 al. 3 LPGA)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 er LAI), la personne assurée est notamment tenue d’adopter une méthode de travail adéquate, de répartir son travail en conséquence et de demander l’aide de ses proches dans une mesure convenable (ATF 133 V 504 consid. 4.2 et les références citées). c. S'agissant de l'aide exigible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La jurisprudence ne pose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(ATF 133 V 504 consid. 4.2 ; ATF 130 V 97 consid. 3.3.3 ; arrêt du Tribunal fédéral 9C_925/2013 du 1 er avril 2014 consid. 2.3).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 ![endif]&gt;![if&gt; 13.    a. En l'espèce, l’assurée allègue que son état de santé s’est aggravé depuis l’enquête ménagère. Elle produit à cet égard des rapports du Dr C______ des 28 novembre, 15 et 22 décembre 2016. ![endif]&gt;![if&gt; Force est toutefois de constater que le Dr C______ ne relève aucune aggravation significative de son état de santé. b. L’assurée fait valoir que son état de santé physique ou psychologique l’empêche d’accomplir ses activités usuelles, et que personne ne comprend pourquoi. Elle relève que même le médecin du SMR, dans son rapport du 16 janvier 2017, et l’enquêtrice, ont constaté qu’aucun élément médical ne permettait de comprendre pourquoi elle ne pouvait plus rien faire. Elle en conclut que l’état de fait médical n’est pas suffisamment élucidé. Tel n’est pas l’avis de la chambre de céans. En effet, tant le médecin du SMR que l’enquêtrice ont en réalité déclaré que rien n’expliquait, sur le plan médical, qu’elle ne puisse rien faire. 14.    a. L’assurée conteste en second lieu les conclusions de l’enquête ménagère. Le rapport de cette enquête est, selon elle, incomplet et dénué de valeur probante.![endif]&gt;![if&gt; b. La visite domiciliaire a été effectuée par une enquêtrice qualifiée ayant connaissance de l'ampleur des atteintes à la santé de l’assurée (soit des crises de migraine, et des lombalgies et coxalgies gauches) et des limitations qui en découlent. Le rapport décrit avec précision les activités que l’assurée pourrait effectuer elle-même. À cet égard, l’enquêtrice l’a rédigé en tenant compte du fait que le mari de l’assurée était lui-même invalide ; elle a constaté que son implication dans l'accomplissement des tâches ménagères était bien plus grande que ce à quoi elle pouvait s’attendre au vu de son handicap. Elle a analysé dans quelle mesure, au vu des limitations fonctionnelles de l’assurée, il pouvait être attendu d’elle qu'elle contribue à l’accomplissement des tâches ménagères, par exemple pour cuisiner, pour nettoyer les sanitaires, pour faire tourner la machine à laver le linge, ou pour assumer de légères courses. Le rapport apparaît dès lors plausible et l’assurée n’établit pas en quoi les taux d’empêchement retenus ne seraient pas compatibles avec son état de santé. Elle se contente d'affirmer que le rapport est incomplet, sans indiquer en quoi il le serait et sur quels points les constatations de l’enquêtrice seraient éventuellement erronées. Le Dr C______ ne dit rien quant à une incapacité de travail. L’enquêtrice tient compte des restrictions pouvant découler des lombalgies et constate que « les plaintes de l’assurée et de son époux ne sont pas en adéquation avec les diagnostics retenus ». On relèvera enfin que le fait de se désintéresser totalement du ménage n’est pas suffisant en soi pour admettre qu’un assuré n'est pas objectivement capable de s’en occuper. Partant, en l’absence d’inexactitudes ou d’omissions dûment établies, et au vu de la jurisprudence susmentionnée, une pleine valeur probante doit être reconnue au rapport d’enquête économique sur le ménage. c. L’assurée s’étonne de ce que, selon les dires mêmes de l’OAI, l’enquête repose sur ses déclarations, alors qu’aucun interprète de langue albanaise n’était présent au moment de l’enquête. Il y a toutefois lieu de relever que l’enquêtrice ne s’est pas contentée de ses déclarations, elle s’est également fondée sur les comportements de l’assurée, et de rappeler qu’elle était assistée de son époux. d. L’assurée constate que l’enquêtrice n’était pas en possession des derniers examens produits. Il a toutefois été constaté ci-dessus que ceux-ci n’ont pas conclu à une modification suffisante de son état de santé pour être pris en considération. e. Elle reproche également à l’enquêtrice d’avoir tenu compte d’une aide exigible de la part de son mari, alors que celui-ci est invalide, et de la part de ses trois enfants, alors que ceux-ci ne vivent plus avec eux. L’aînée a certes quitté le domicile familial le 4 janvier 2015, soit avant l’enquête ménagère. Les trois plus jeunes, âgés, au jour de l’enquête, de 22 ans, 20 ans et 18 ans, vivent en revanche encore chez leurs parents. L’assurée, au demeurant représentée par un mandataire, n’a pas cherché à démontrer le contraire. Quant au mari, il y a lieu de relever que, selon l’enquêtrice, « c’est lui qui s’occupe d’elle ». L’aide exigible des proches de l’assurée, évaluée à 24,8%, apparaît dans ces conditions parfaitement raisonnable, étant rappelé que « dans le cadre de l’évaluation de l’invalidité dans les travaux habituels, l’aide des membres de la famille va au-delà de ce que l’on peut attendre de ceux-ci si la personne assurée n’était pas atteinte dans sa santé (arrêts du Tribunal fédéral des assurances I 308/2004 et I 309/2004 du 14 janvier 2005, et I 681/02 du 11 août 2003). Il y a lieu en effet de se demander quelle attitude adopterait une famille raisonnable dans la même situation et les mêmes circonstances si elle devait s’attendre à ne recevoir aucune prestation d’assurance » (ATF 129 V 463 consid. 4.2, 123 V 233 consid. 3c). 15.    En conséquence, il y a lieu de retenir que, compte tenu de l’aide exigible du mari et des trois enfants majeurs vivant avec eux, aucun empêchement dans l’accomplissement des tâches ménagères n’a pu être mis en évidence, de sorte que l’octroi d’une rente d’invalidité ne se justifie pas.![endif]&gt;![if&gt; Aussi le recours est-il rejeté. PAR CES MOTIFS, LA CHAMBRE DES ASSURANCES SOCIALES : Statuant À la forme : 1.        Déclare le recours recevable.![endif]&gt;![if&gt; Au fond : 2.        Le rejette.![endif]&gt;![if&gt; 3.        Met un émolument de CHF 200.- à la charge de l’assurée.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