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A/3494/2007 vom 12. Februar 2008</w:t>
      </w:r>
    </w:p>
    <w:p>
      <w:r>
        <w:t>GE Cour de justice, 2008-02-12, FR</w:t>
      </w:r>
    </w:p>
    <w:p>
      <w:r>
        <w:rPr>
          <w:b/>
        </w:rPr>
        <w:t xml:space="preserve">Quelle: </w:t>
      </w:r>
      <w:r>
        <w:t>https://mcp.opencaselaw.ch/entscheid/ge_gerichte_A_3494_2007</w:t>
      </w:r>
    </w:p>
    <w:p>
      <w:r>
        <w:t>FR: GE_GERICHTE A/3494/2007 du 12 février 2008</w:t>
      </w:r>
    </w:p>
    <w:p>
      <w:r>
        <w:t>IT: GE_GERICHTE A/3494/2007 del 12 febbraio 2008</w:t>
      </w:r>
    </w:p>
    <w:p>
      <w:pPr>
        <w:pStyle w:val="Heading2"/>
      </w:pPr>
      <w:r>
        <w:t>Erwägungen</w:t>
      </w:r>
    </w:p>
    <w:p>
      <w:r>
        <w:rPr>
          <w:b/>
        </w:rPr>
        <w:t>E. 3</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12 juillet 2007 et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4</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Le litige porte sur le point de savoir si le degré d'invalidité de l'assurée s'est notablement modifié depuis la décision du 23 juin 1999.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l'espèce, il convient de comparer les faits tels qu'ils se présentaient à l'époque de la décision du 23 juin 1999, aux termes de laquelle l'assurée avait droit à une rente entière, à ceux existant au moment de la décision litigieuse du 18 juillet 2007, lui supprimant ce droit. Lors de la décision initiale d'octroi, l'OCAI avait retenu les suites de l'accident dont avait été victime l'assurée en février 1996, le cancer du sein diagnostiqué en juin 1996, un trouble dépressif chronique et un état de stress post-traumatique et admis qu'elle présentait une incapacité de travail de 100%. Une révision du dossier a été initiée par l'OCAI dès octobre 2001. Considérant que l'assurée s'opposait à des mesures d'instruction pourtant raisonnablement exigibles d'elle, l'OCAI a, par décision du 19 mars 2004, confirmée sur opposition le 22 octobre 2004, supprimé la rente. Le 6 juillet 2005, le Tribunal de céans, saisi d'un recours interjeté par l'assurée, lui a renvoyé la cause pour instruction complémentaire. Dans le cadre de la nouvelle instruction, un rapport d'expertise a été réalisé par le Dr N___________ le 4 octobre 2006. L'OCAI s'est fondé sur les conclusions de ce rapport, selon lesquelles l'assurée ne souffre d'aucun trouble psychiatrique impliquant une incapacité de travail, pour supprimer la rente entière d'invalidité jusque-là versée. Le rapport d'expertise étant contesté par l'assurée, qui y a plus particulièrement relevé des erreurs de fait, il convient d'en examiner la valeur probante. Le Tribunal de céans constate qu'il se fonde sur des examens approfondis auxquels a procédé le Dr N___________. Il a été établi en pleine connaissance de l'anamnèse et des dossiers médicaux de l'assurée. Il prend en considération les plaintes exprimées par cette dernière. L'expert a clairement commenté ses observations cliniques et a sollicité l'intervention d'une neuropsychologue, Enfin, il a dûment motivé son point de vue. Ses conclusions sont cohérentes et convaincantes, étant par ailleurs souligné que les erreurs de fait effectivement commises ne sont pas déterminantes pour qu'il se justifie de s'en écarter. Aussi doit-on admettre que son expertise répond aux critères posés par la jurisprudence relative à la valeur probante des avis médicaux. Reste à examiner s'il existe un indice concret permettant de mettre en cause le bien-fondé de ses conclusions. Le Dr L___________ a confirmé le taux d'incapacité de travail de sa patiente à 100% en novembre 2002, en raison des cervicalgies et lombalgies chroniques et d'un état dépressif marqué. Il préconisait un suivi psychiatrique. En septembre 2004, il se réfère à son avis précédent, ajoutant que l'état dépressif chronique expliquait en partie ses troubles du comportement. Dans son rapport du 4 septembre 2005, il précise que depuis novembre 2002, ce sont surtout les problèmes psychologiques qui prédominent, la patiente oubliant tout et présentant des épisodes de panique. Force est de constater que les observations du Dr L___________, qui n'est au demeurant pas psychiatre, ainsi que les allégations de l'assurée, ne suffisent pas pour s'écarter des conclusions bien motivées de l'expert. C'est dès lors à juste titre que l'OCAI a fondé son appréciation sur le rapport du Dr N___________ s'agissant de l'aspect psychiatrique. En revanche, il y a lieu de constater qu'aucune investigation complémentaire n'a été menée par l'OCAI quant aux troubles dorsaux. Le Dr L___________ a indiqué en novembre 2002 que les cervicalgies et lombalgies étaient chroniques, ne connaissant aucune amélioration, malgré les traitements entrepris, et influençaient la capacité de travail. Il convient de rappeler à cet égard que l'activité professionnelle exercée en dernier lieu par l'assurée est celle d'aide-soignante d'un établissement médico-social.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Il se justifie en l'espèce de renvoyer la cause à l'OCAI pour instruction complémentaire. Il devra déterminer la capacité résiduelle de travail de l'assurée dans une activité adaptée à son état de santé, après avoir dressé la liste éventuelle des limitations fonctionnelles, calculer le degré d'invalidité et rendre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