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A/3493/2016 vom 13. November 2017</w:t>
      </w:r>
    </w:p>
    <w:p>
      <w:r>
        <w:t>GE Cour de justice, 2017-11-13, FR</w:t>
      </w:r>
    </w:p>
    <w:p>
      <w:r>
        <w:rPr>
          <w:b/>
        </w:rPr>
        <w:t xml:space="preserve">Quelle: </w:t>
      </w:r>
      <w:r>
        <w:t>https://mcp.opencaselaw.ch/entscheid/ge_gerichte_A_3493_2016</w:t>
      </w:r>
    </w:p>
    <w:p>
      <w:r>
        <w:t>FR: GE_GERICHTE A/3493/2016 du 13 novembre 2017</w:t>
      </w:r>
    </w:p>
    <w:p>
      <w:r>
        <w:t>IT: GE_GERICHTE A/3493/2016 del 13 novembre 2017</w:t>
      </w:r>
    </w:p>
    <w:p>
      <w:pPr>
        <w:pStyle w:val="Heading2"/>
      </w:pPr>
      <w:r>
        <w:t>Erwägungen</w:t>
      </w:r>
    </w:p>
    <w:p>
      <w:r>
        <w:rPr>
          <w:b/>
        </w:rPr>
        <w:t>E. 10</w:t>
      </w:r>
    </w:p>
    <w:p>
      <w:r>
        <w:t>ème Chambre En la cause Monsieur A______, domicilié à MEYRIN Madame A______, domiciliée à VERNIER demandeurs contre CAISSE DE PENSION DE DOSENBACH-OCHSNER AG SCHUHE UND SPORT, Almendstrasse 25, DIETIKON FONDATION INSTITUTION SUPPLETIVE LPP, ZURICH ALLIANZ SUISSE SOCIETE D'ASSURANCE SUR LA VIE SA, ZURICH défenderesses EN FAIT 1.        Par jugement du 23 août 2016, la 13 ème chambre du Tribunal de première instance a prononcé le divorce de Madame A______, née B_____ le ______ 1974, et Monsieur A______, né le ______ 1975, mariés en date du 8 mars 2002. ![endif]&gt;![if&gt; 2.        Selon le chiffre 8 du jugement précité, le Tribunal de première instance a ordonné le partage par moitié des avoirs de prévoyance professionnelle acquis par chacun des époux durant le mariage.![endif]&gt;![if&gt; 3.        Le jugement de divorce est devenu définitif le 24 septembre 2016 et a été transmis d'office à la chambre de céans le 14 octobre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8 mars 2002 et le 24 septembre 2016.![endif]&gt;![if&gt; 5.        S’agissant de la demanderesse , il faut noter qu’elle a commencé à travailler en 2004, soit deux ans après le mariage, et que par conséquent elle ne possède aucun avoir à la date du mariage :![endif]&gt;![if&gt; ·         Selon le courrier de C_____ du 3 novembre 2016, la prestation de libre passage acquise pendant le mariage, déposée à la Caisse de pension de Dosenbach-Ochsner, est de CHF 11'754.95.![endif]&gt;![if&gt; 6.        S’agissant du demandeur : ![endif]&gt;![if&gt; ·         Selon le courrier d’Allianz du 31 octobre 2016, la prestation de sortie à la date du divorce, soit le 24.10.2016 (recte : 24.09.2016, selon lettre rectificative d’Allianz du 1 er février 2017) est de CHF 51'687.- ; la prestation à la date du mariage intérêts compris, s’élève à CHF 1’336.05, montant transféré à la Prévoyance professionnelle de l’industrie automobile, p.a. CIEPP (dissoute le 27.09.2005). Le 17 juillet 2007, Allianz a reçu une prestation de libre passage de CHF 20'205.60 de la part de la CIEPP.![endif]&gt;![if&gt; ·         Selon le courrier de la CIEPP du 7 novembre 2016, le demandeur avait été affilié auprès d’elle du 1 er novembre 2005 au 31 mai 2007. Une prestation de libre passage de CHF 14'254.95 lui a été transférée par Allianz en date du 3 novembre 2005. En date du 17 juillet 2007, la CIEPP a transféré la totalité de son compte, soit CHF 20'205.60 à Allianz. Le demandeur a été affilié une seconde fois auprès de la CIEPP du 1 er juin 2016 au 31 août 2016. Lors de cette deuxième affiliation, aucune prestation de libre passage en sa faveur n’a été reçue. A la date du courrier susmentionné (7 novembre 2016), la prestation de libre passage accumulée de CHF 1'137.50 n’a pas encore été transférée. ![endif]&gt;![if&gt; ·         Selon le courrier de la Fondation institution supplétive LPP (ci-après: FIS LPP) du 2 août 2017, la prestation de libre passage à la date de l’introduction de la procédure de divorce (recte : de la date d’entrée en force du jugement), s’élevait à CHF 1'417.19,![endif]&gt;![if&gt; ·         Selon le courrier de Swissstaffing du 8 février 2017, le demandeur a été affilié auprès d’elle du 2 novembre 2015 au 22 novembre 2015. L’avoir de CHF 269.80 acquis pendant cette période a été versé (CHF 272.35) à la FIS LPP le 29 septembre 2016 (inclus dans le montant de CHF 1'417.19 susmentionné).![endif]&gt;![if&gt; ·         Son avoir de libre passage au 24 septembre 2016 s’élève ainsi à CHF 54'241.69, dont à déduire CHF 1’336.05, soit CHF 52'905.64.![endif]&gt;![if&gt; 7.        Ces documents ont été transmis aux parties en date du 2 novembre 2017. La juridiction leur a indiqué qu'à défaut d'observations d'ici au 13 novembre 2017, un arrêt serait rendu sur cette base.![endif]&gt;![if&gt; 8.        En l'absence d'objections dans le délai fixé, la cause a été gardée à juger. ![endif]&gt;![if&gt; EN DROIT 1.        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 2.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5.        En l’espèce, le juge de première instance a ordonné le partage par moitié des prestations de sortie acquises durant le mariage par les demandeurs. Les dates pertinentes sont, d’une part, celle du mariage, le 8 mars 2002, d’autre part le 24 septembre 2016, date à laquelle le jugement de divorce est devenu exécutoire.![endif]&gt;![if&gt; 6.        Selon les documents produits, la prestation acquise pendant le mariage par le demanderesse est de CHF 11'754.95, tandis que celle acquise par le demandeur est de CHF 52'905.64 (CHF 51'687.- + CHF 1'417.19 + CHF 1'137.50 - CHF 1'336.05), les intérêts ayant déjà été calculés par les institutions de prévoyance défenderesses. Ainsi le demandeur doit à son ex-épouse le montant de CHF 26'452.82 (CHF 52'905.64: 2) et celle-ci doit à celui-là le montant de CHF 5'877.48 (CHF 11'754.95 : 2), de sorte qu’au final, le demandeur doit à son ex-épouse le montant de CHF 20'575.35.![endif]&gt;![if&gt;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