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A/3493/2014 vom 10. November 2015</w:t>
      </w:r>
    </w:p>
    <w:p>
      <w:r>
        <w:t>GE Cour de justice, 2015-11-10, FR</w:t>
      </w:r>
    </w:p>
    <w:p>
      <w:r>
        <w:rPr>
          <w:b/>
        </w:rPr>
        <w:t xml:space="preserve">Quelle: </w:t>
      </w:r>
      <w:r>
        <w:t>https://mcp.opencaselaw.ch/entscheid/ge_gerichte_A_3493_2014</w:t>
      </w:r>
    </w:p>
    <w:p>
      <w:r>
        <w:t>FR: GE_GERICHTE A/3493/2014 du 10 novembre 2015</w:t>
      </w:r>
    </w:p>
    <w:p>
      <w:r>
        <w:t>IT: GE_GERICHTE A/3493/2014 del 10 novembre 2015</w:t>
      </w:r>
    </w:p>
    <w:p>
      <w:pPr>
        <w:pStyle w:val="Heading2"/>
      </w:pPr>
      <w:r>
        <w:t>Erwägungen</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 consid. 4.3.2). Ainsi, un trouble dépressif réactionnel au trouble somatoforme ne perd pas toute signification en tant que facteur d’affaiblissement potentiel des ressources, mais doit être pris en considération dans l’approche globale (ATF 141 V 281 ,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confonde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c. Dès lors qu'en l'absence de résultats sur le plan somatique, le seul diagnostic de trouble somatoforme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 somatoforme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d.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(arrêt du Tribunal fédéral 9C_942/2014 , op. cit., consid. 8). 12.    En l’espèce, le diagnostic de fibromylagie a été retenu par le Dr N_______ dans ses rapports des 13 février 2012 et 14 décembre 2013. Quant à celui de trouble somatoforme douloureux, il a été posé par le Dr K_______ en date des 13 août 2007 et 4 mars 2013 ainsi que par le centre de la douleur, dans son rapport du 29 septembre 2011. ![endif]&gt;![if&gt; Par avis des 31 mai 2012 et 4 février 2014, le SMR, sous la plume de ses médecins, a considéré que les critères de gravité requis jusqu’alors par le Tribunal fédéral n’étaient pas réalisés. Il a dès lors exclu la présence d’une fibromyalgie ou d’un trouble somatoforme invalidant. Or, par arrêt précité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standards dégagés par le Tribunal fédéral. Force est toutefois de constater que les quelques rapports se prononçant sur l’état psychique du recourant ne permettent pas de répondre à ces questions. En particulier, l’expertise du Dr I_______ date de 2007 et n’examine pas les critères de gravité pertinents jusqu’en 2015. Quant au Dr P_______, il ne s’est prononcé que brièvement et de manière contradictoire dans ses courriers des 23 août et 13 septembre 2012, suggérant, d’une part, de remettre en question toute expertise psychiatrique antérieure et considérant, d’autre part, que l’assuré ne souffrait d’aucune atteinte psychique primaire incapacitante. Dans ces conditions, la chambre de céans est d’avis que la cause est insuffisamment instruite, de sorte qu’elle n’est pas en mesure de statuer définitivement sur la capacité de travail, partant sur le degré d’invalidité et le début du droit à la rente, antérieurement au mois de février 2014, plus spécialement du 1 er janvier 2012 au 31 janvier 2014. 13.    Depuis la modification de jurisprudence résultant de l’arrêt du Tribunal fédéral du 3 juin 2015 (ATF 141 V 281 ), l’OAI a indiqué dans diverses procédures pendantes devant la chambre de céans qu’il estimait qu’il n’y avait pas lieu de faire application de cette nouvelle jurisprudence dans les procédures en cours. Aussi paraît-il opportun de relever que la nouvelle jurisprudence du Tribunal fédéral relative au trouble somatoforme douloureux est applicable au cas d’espèce, dès lors qu’un changement de jurisprudence s’applique aux affaires pendantes devant un tribunal au moment dudit changement (ATF 108 V 3 ). La jurisprudence publiée aux ATF 119 V 410 , que l’intimé invoque régulièrement pour étayer son refus d’appliquer la nouvelle jurisprudence, n’y change rien, puisqu’elle se penche sur la question de savoir si le fait qu’une décision soit entrée en force s’oppose à l’application d’une nouvelle jurisprudence. Or, le cas particulier ne concerne précisément pas une décision en force, dans la mesure où la décision querellée a fait l’objet d’un recours.![endif]&gt;![if&gt; Partant, la modification de jurisprudence résultant de l’arrêt du Tribunal fédéral du 3 juin 2015 doit être prise en considération pour résoudre le présent litige. 14.    Il se justifie en conséquence d’admettre partiellement le recours, d’annuler la décision du 16 octobre 2014 en tant qu’elle fait débuter le droit à la rente au mois de février 2014 et de renvoyer la cause à l’OAI pour instruction complémentaire au sens des considérants et nouvelle décision. L’OAI sera invité – comme cela a déjà été le cas dans l’arrêt du 9 octobre 2012 – à interroger le cardiologue des HUG et le cardiologue traitant et à se procurer copie de tous les rapports établis par les cardiologues des HUG depuis le dépôt de la nouvelle demande. Cela fait, l’OAI devra mettre en œuvre une expertise pluridisciplinaire confiée à des experts indépendants, selon la procédure prévue à l’art. 44 LPGA. Les experts se prononceront sur la capacité de travail et son évolution, en tenant compte de l’ensemble des rapports médicaux versés au dossier. En outre, si les experts confirment finalement le diagnostic de trouble somatoforme douloureux ou de fibromyalgie, il leur appartiendra également d’évaluer la capacité de travail du recourant à la lumière des indicateurs standard développés par le Tribunal fédéral au consid. 4 de l’ATF 141 V 281 précité, en motivant suffisamment leur appréciation.![endif]&gt;![if&gt; Enfin, dans la mesure où le recourant ne conteste pas son droit à la rente dès le 1 er février 2014, la décision du 16 octobre 2014 sera confirmée sur ce point. Étant donné que, depuis le 1 er juillet 2006, la procédure n'est plus gratuite (art. 69 al. 1bis LAI), au vu du sort du recours, il y a lieu de condamner l'intimé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