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A/3492/2007 vom 21. Juni 2007</w:t>
      </w:r>
    </w:p>
    <w:p>
      <w:r>
        <w:t>GE Cour de justice, 2007-06-21, FR</w:t>
      </w:r>
    </w:p>
    <w:p>
      <w:r>
        <w:rPr>
          <w:b/>
        </w:rPr>
        <w:t xml:space="preserve">Quelle: </w:t>
      </w:r>
      <w:r>
        <w:t>https://mcp.opencaselaw.ch/entscheid/ge_gerichte_A_3492_2007</w:t>
      </w:r>
    </w:p>
    <w:p>
      <w:r>
        <w:t>FR: GE_GERICHTE A/3492/2007 du 21 juin 2007</w:t>
      </w:r>
    </w:p>
    <w:p>
      <w:r>
        <w:t>IT: GE_GERICHTE A/3492/2007 del 21 giugno 2007</w:t>
      </w:r>
    </w:p>
    <w:p>
      <w:pPr>
        <w:pStyle w:val="Heading2"/>
      </w:pPr>
      <w:r>
        <w:t>Volltext</w:t>
      </w:r>
    </w:p>
    <w:p>
      <w:r>
        <w:t>Genève Cour de justice (Cour de droit public) Chambre des assurances sociales 28.02.2008 A/3492/2007</w:t>
      </w:r>
    </w:p>
    <w:p>
      <w:r>
        <w:t>A/3492/2007 ATAS/235/2008 du 28.02.2008 ( LPP ) , PARTAGE LPP En fait En droit RÉPUBLIQUE ET CANTON DE GENÈVE POUVOIR JUDICIAIRE A/3492/2007 ATAS/235/2008 ARRET DU TRIBUNAL CANTONAL DES ASSURANCES SOCIALES Chambre 3 du 28 février 2008 En la cause Monsieur I_________, domicilié à GENEVE Madame I_________, domiciliée à CAROUGE demandeurs contre CAISSE INTER-ENTREPRISES DE PREVOYANCE PROFESSIONNELLE, rue de Saint-Jean 87, case postale 5278, 1211 Genève 11 FONDATION INSTITUTION SUPPLETIVE LPP, case postale 2861, 8022 Zürich WINTERTHUR COLUMNA, avenue de Rumine 20, case postale 1523, 1001 Lausanne défenderesses EN FAIT Par jugement du 21 juin 2007, la 13 ème chambre du Tribunal de première instance a prononcé le divorce de Madame I_________, et Monsieur I_________, lesquels s'étaient mariés en date du 31 août 2000. Au chiffre 4 du dispositif du jugement précité, le Tribunal de première instance a donné acte aux parties de leur accord de partager par moitié leurs avoirs de prévoyance professionnelle acquis durant le mariage. Le jugement de divorce, devenu définitif le 7 septembre 2007 a été transmis d'office au Tribunal de céans le 18 septembre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31 août 2000 et le 7 septembre 2007. S'agissant du demandeur, il est apparu, après consultation du rassemblement de ses comptes individuels : - qu'il a travaillé pour X_________ SA à Lausanne jusqu'en 2004; que son avoir - qui s'élevait à 334 fr. 15 au jour du mariage, ce qui représentait, au 7 septembre 2007, un montant de 410 fr. 35 - a été transmis pour partie à la FONDATION INSTITUTION SUPPLÉTIVE de Zürich; que l'avoir restant auprès du FONDS DE PRÉVOYANCE D'X_________ s'élevait, au 7 septembre 2007 à 362 fr. 60; - qu'en parallèle, il a également été employé par Y_________ AG à Zürich en 2003 et par Z_________ AG de 2004 à 2006; qu'il a alors été affilié à SWISSSTAFFING; qu'il a ainsi successivement accumulé deux avoirs; que le premier, de 2'703 fr. 95, a été transféré à la FONDATION INSTITUTION SUPPLÉTIVE à Zürich en date du 26 août 2004; que le second, de 5'071 fr. 95, a été transféré à la CAISSE INTER-ENTREPRISES DE PRÉVOYANCE PROFESSIONNELLE (CIEPP) en date du 1er novembre 2006; que cet avoir s'élevait, au moment du divorce, à 6'016 fr. 75; - que l'avoir du demandeur auprès de la FONDATION INSTITUTION SUPPLÉTIVE s'élevait, au moment du divorce, à 8'242 fr. 10; - que, depuis 2004, il travaille pour I_________ à Fribourg, sans réaliser cependant de revenus suffisants pour être soumis à cotisations; que, de même, il a travaillé durant quelques mois fin 2006 pour XX_________ SA, sans atteindre un revenu suffisant. Quant à la demanderesse, il s'est avéré, après consultation du rassemblement de ses comptes individuels : - que depuis 2000, elle a alterné les périodes de chômage et les périodes de travail pour YY_________ Sàrl; que les revenus qu'elle a pu réaliser n'ont pas été suffisants pour donner lieu à des cotisations LPP; - que depuis octobre 2001, la demanderesse a travaillé pour ZZ_________ SA Luxembourg et a été affiliée à WINTERTHUR COLUMNA jusqu'au 30 juin 2007; que son avoir s'élevait, au moment du divorce, à 832 fr. 45. Ces documents ont été transmis aux parties en date du 11 février 2008.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31 août 2000, d’autre part le 7 septembre 2007, date à laquelle le jugement de divorce est devenu exécutoire. Selon les documents produits, la prestation acquise pendant le mariage par le demandeur s'élève à 20'590 fr. 30 (362.60 + 6'016.75 + 8'242.10 - 410.35) tandis que celle acquise par la demanderesse atteint la somme de 832 fr. 45, les intérêts ayant déjà été calculés par les institutions de prévoyance défenderesses. Ainsi le demandeur doit à son ex-épouse le montant de 10'295 fr. 15 (20'590.30 : 2) alors qu'elle lui doit celui de 416 fr. 25 (832.45 : 2), de sorte que c’est en définitive le demandeur qui doit à son ex-épouse le montant de 9'878 fr. 90 (10'295.15 - 416.25).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INTER-ENTREPRISES DE PRÉVOYANCE PROFESSIONNELLE (CIEPP) à transférer, du compte de Monsieur I_________, la somme de 3000 fr. à WINTERTHUR COLUMNA en faveur de Madame BOVAT I_________, ainsi que des intérêts compensatoires au sens des considérants, dès le 8 septembre 2007 jusqu'au moment du transfert. L’y condamne en tant que de besoin. Invite la FONDATION INSTITUTION SUPPLÉTIVE à transférer, du compte de Monsieur I_________, la somme de 6'878 fr. 90 à WINTERTHUR COLUMNA en faveur de Madame I_________, , ainsi que des intérêts compensatoires au sens des considérants, dès le 8 septembre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