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A/3488/2011 vom 31. Oktober 2012</w:t>
      </w:r>
    </w:p>
    <w:p>
      <w:r>
        <w:t>GE Cour de justice, 2012-10-31, FR</w:t>
      </w:r>
    </w:p>
    <w:p>
      <w:r>
        <w:rPr>
          <w:b/>
        </w:rPr>
        <w:t xml:space="preserve">Quelle: </w:t>
      </w:r>
      <w:r>
        <w:t>https://mcp.opencaselaw.ch/entscheid/ge_gerichte_A_3488_2011</w:t>
      </w:r>
    </w:p>
    <w:p>
      <w:r>
        <w:t>FR: GE_GERICHTE A/3488/2011 du 31 octobre 2012</w:t>
      </w:r>
    </w:p>
    <w:p>
      <w:r>
        <w:t>IT: GE_GERICHTE A/3488/2011 del 31 ottobre 2012</w:t>
      </w:r>
    </w:p>
    <w:p>
      <w:pPr>
        <w:pStyle w:val="Heading2"/>
      </w:pPr>
      <w:r>
        <w:t>Volltext</w:t>
      </w:r>
    </w:p>
    <w:p>
      <w:r>
        <w:t>Genève Cour de justice (Cour de droit public) Chambre des assurances sociales 31.10.2012 A/3488/2011</w:t>
      </w:r>
    </w:p>
    <w:p>
      <w:r>
        <w:t>A/3488/2011 ATAS/1313/2012 du 31.10.2012 ( ARBIT ) , RETIRE RÉPUBLIQUE ET CANTON DE GENÈVE POUVOIR JUDICIAIRE A/3488/2011 ATAS/1313/2012 ARRET DU TRIBUNAL ARBITRAL DES ASSURANCES du 31 octobre 2012 En la cause X_________ à Chêne-Bourg, comparant avec élection de domicile en l'étude de Maître MAISSEN Dominique demandeurs contre Y_________ à  Lucerne Z___________ à  Lucerne défenderesses Vu la demande en paiement de X__________, datée du 11 octobre 2011, déposée le 26 octobre 2011; Vu l'audience de conciliation du 18 novembre 2011, lors de laquelle le Tribunal de céans a constaté l'échec de la tentative conciliation et imparti aux défenderesses un délai pour répondre à la demande et à toutes les parties un délai pour désigner leurs arbitres; Vu le mémoire de réponse des défenderesses du 13 décembre 2012; Vu le courrier des demandeurs du 16 décembre 2011 désignant Monsieur N__________ comme arbitre, celui-ci ne figurant toutefois pas sur la liste du Conseil d'Etat; Vu le courrier du 20 février 2012 des demandeurs laissant au Tribunal de céans le soin de désigner leur arbitre; Vu le courrier du 20 février 2012 des défenderesses désignant Monsieur O__________ comme arbitre; Attendu que par courrier du 29 octobre 2012, X__________ a déclaré retirer sa demande suite à l'arrangement à l'amiable intervenu; Qu’il convient d’en prendre acte ; Que la procédure par-devant le Tribunal arbitral n'étant pas gratuite (cf. art. 46 de la loi cantonale d'application de la LAMal du 29 mai 1997 - LaLAMal), les frais du Tribunal de 100 fr., ainsi qu'un émolument de 100 fr., seront mis à la charge des parties, à raison de la moitié chacune. PAR CES MOTIFS, LE TRIBUNAL ARBITRAL DES ASSURANCES : Prend acte du retrait de la demande. Met les frais du Tribunal d’un montant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