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A/3484/2019 vom 15. April 2021</w:t>
      </w:r>
    </w:p>
    <w:p>
      <w:r>
        <w:t>GE Cour de justice, 2021-04-15, FR</w:t>
      </w:r>
    </w:p>
    <w:p>
      <w:r>
        <w:rPr>
          <w:b/>
        </w:rPr>
        <w:t xml:space="preserve">Quelle: </w:t>
      </w:r>
      <w:r>
        <w:t>https://mcp.opencaselaw.ch/entscheid/ge_gerichte_A_3484_2019</w:t>
      </w:r>
    </w:p>
    <w:p>
      <w:r>
        <w:t>FR: GE_GERICHTE A/3484/2019 du 15 avril 2021</w:t>
      </w:r>
    </w:p>
    <w:p>
      <w:r>
        <w:t>IT: GE_GERICHTE A/3484/2019 del 15 aprile 2021</w:t>
      </w:r>
    </w:p>
    <w:p>
      <w:pPr>
        <w:pStyle w:val="Heading2"/>
      </w:pPr>
      <w:r>
        <w:t>Erwägungen</w:t>
      </w:r>
    </w:p>
    <w:p>
      <w:r>
        <w:rPr>
          <w:b/>
        </w:rPr>
        <w:t>E. 1</w:t>
      </w:r>
    </w:p>
    <w:p>
      <w:r>
        <w:t>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8.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10.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17.    En l'espèce, la recourante allègue plusieurs griefs à l'encontre, principalement, de l'expertise tri-disciplinaire ayant fait l'objet du rapport d'expertise du 25 avril 2019 et sur laquelle se fonde la décision querellée. La recourante allègue en premier lieu une violation de son droit d'être entendu, alléguant que les questions aux experts ne lui ont pas été soumises préalablement par l'OAI et qu'elle n'a pas pu y acquiescer ou demander qu'elles soient complétées. Le courrier du 20 juillet 2018, informant l'assurée du fait qu'elle va être expertisée contient, en annexe, le document intitulé « Questions de l'AI aux experts ». Il est, de plus, mentionné au paragraphe 3 dudit courrier « En annexe, vous trouverez nos questions aux experts. Vous avez la possibilité de nous adresser les questions complémentaires que vous souhaiteriez poser aux experts d'ici le 10 août 2018 ». De surcroît, le courrier du 14 décembre 2018 adressé par l'OAI au centre d'expertise contient, en annexe, un document intitulé « structure de l'expertise » qui décrit en détail le déroulement du mandat d'expertise, les thèmes qui doivent être abordés, ainsi que les questions au mandat (sous chiffre 8). Il est mentionné, au bas du courrier du 14 décembre 2018, qu'une copie est envoyée à l'assurée. Enfin, dans le courrier du 2 janvier 2019 adressé par l'OAI à l'assurée, celle-ci est informée du nom des experts et de leur spécialisation, ainsi que de sa possibilité de récuser un ou plusieurs experts pour des motifs pertinents, par courrier adressé à l'OAI, jusqu'au 16 janvier 2019 ; en annexe audit courrier, il est mentionné le mandat du 14 décembre 2018 adressé par l'OAI aux experts. Compte tenu de ces éléments la chambre de céans considère qu'il est établi au degré de la vraisemblance prépondérante que la recourante a été informée de la structure de l'expertise, du nom des experts, des questions posées aux experts et de ses possibilités de compléter les questions et/ou de demander la récusation d'un ou plusieurs experts. Contrairement à ce qu'elle allègue, la recourante a pu comparer les questions qui figuraient dans le mandat d'expertise avec que les questions auxquelles les experts ont répondu, ce qui lui a permis de vérifier que toutes les questions pertinentes avaient été traitées par les experts. Il sied d'ajouter que la recourante se contente d'émettre des hypothèses, sans apporter le moindre indice permettant d'établir - ou de rendre vraisemblable - que les questions aux experts ne lui auraient pas été soumises préalablement. Sous l'angle de la bonne foi, les allégations de la recourante sont également critiquables, dans la mesure où, si elle avait souhaité poser des questions complémentaires, elle aurait dû le faire valoir immédiatement, quitte à le mentionner pendant l'entretien avec l'expert et non pas attendre que le rapport d'expertise soit rendu pour soulever cet argument. Compte tenu de l'ensemble de ces éléments, le grief de violation du droit d'être entendu doit être écarté. Dans un deuxième grief de nature formelle, la recourante allègue que les trois experts n'ont pas personnellement consulté les divers rapports médicaux du dossier, justifiant cette hypothèse par le fait que la présentation de chacun des experts comporte la même forme et le même contenu concernant la situation initiale, les aspects du dossier médical et également la synthèse de celui-ci. Elle ajoute que dans la synthèse, la Dresse D______ est présentée comme une « physiatre », soit un terme d'origine québécoise, selon la recourante, dont elle conclut que le dossier a été résumé par une tierce personne, dès lors qu'aucun des trois experts ne détient un titre délivré par le Canada. Partant de cet état de fait, la recourante en déduit que les experts n'ont pas lu l'intégralité du dossier en personne et se sont fait résumer les pièces par une tierce personne (supposément canadienne, selon la recourante), alors même qu'une telle délégation devait être connue de l'expertisée préalablement et avoir été autorisée par l'OAI. La recourante semble échafauder des hypothèses sans pouvoir les rendre vraisemblables, notamment quant à la participation d'une tierce personne à la rédaction de l'expertise. Quand bien même ce serait le cas, on ne saurait admettre que parce qu'une tierce personne a présenté, sous une même forme des éléments communs aux trois expertises - notamment quant aux examens médicaux déjà subis par l'assurée et aux pièces médicales recueillies préalablement à l'expertise - que ladite personne aurait la qualité d'un médecin délégué par les trois experts pour réaliser une partie de l'expertise. Au contraire, il apparaît à la lecture de l'expertise que chacun des médecins, dans son domaine de spécialisation, a réalisé l'expertise en personne, ce qui ressort non seulement des termes utilisés par chacun des experts, mais également par les observations particulières à son champ de spécialisation. Il convient de rappeler que le Tribunal fédéral, dans l'arrêt 8C_596/2013 cité par la recourante, a validé le recours à un autre médecin que l'expert, au motif que l'expertisée n'avait fait valoir aucun motif de récusation à son endroit et n'avait soumis aucune question complémentaire (consid. 6.1.2.2). Étant précisé que dans ladite l'affaire, il avait été établi que l'expert avait véritablement délégué son travail à son « Praxispartnerin », soit son associé dans la pratique du cabinet, également médecin, alors que dans la présente espèce, aucun élément ne rend vraisemblable l'hypothèse selon laquelle l'un des trois experts aurait délégué l'exécution de son mandat à un auxiliaire, ou à un confrère médecin. Compte tenu de ce qui précède, la chambre de céans considère qu'il n'est pas établi, au degré de la vraisemblance prépondérante, que l'exécution des expertises aurait été, en tout ou en partie, déléguée par un ou plusieurs experts à un ou plusieurs médecins ou auxiliaires. Partant, ce grief doit également être écarté. La recourante reproche également au rapport d'expertise le fait qu'il n'y ait pas un résumé des pièces médicales au dossier permettant d'établir la capacité de travail retenue par les médecins traitants, élément qu'elle juge pourtant essentiel. Cet élément, ne signifie pas que les experts qui ont eu à disposition l'intégralité du dossier de l'OAI, ainsi que les pièces rédigées par les médecins traitants, n'ont pas pris connaissance des observations de ces derniers sur la capacité de travail de la recourante, étant ici rappelé que les experts répondent aux questions posées par le mandant en se fondant sur l'ensemble des informations qui sont mises à leur disposition, ainsi que par leurs propres observations lors des consultations avec l'expertisée. Il n'y a pas d'obligation de présenter, par écrit dans le rapport d'expertise, une confrontation des conclusions sur la capacité de travail auxquelles les experts aboutissent avec celles auxquelles aboutissent les médecins traitants. Ce reproche n'est donc pas pertinent. La recourante reproche des erreurs sur des points décisifs dans le résumé des pièces au dossier, alléguant que les conclusions du rapport d'évaluation professionnelle de PRO du 30 mars 2016 sont totalement déformées. La recourante n'explique toutefois pas en quoi lesdites conclusions seraient déformées, se contentant de confronter les observations faites par l'expert psychiatre - selon lesquelles il ressort du rapport PRO que la recourante entretient de bonnes relations sociales et a de bonnes aptitudes de communication - avec les éléments figurant en tête du même rapport PRO selon lesquels la recourante présente une grande fragilité émotionnelle et un repli sur soi. Or, le rapport PRO évoque aussi bien l'impression des conseillers en évaluation selon laquelle la recourante présenterait une grande fragilité émotionnelle que les éléments cités par l'expert psychiatre à savoir les aptitudes sociales très développées et une capacité d'adaptation et d'intégration aisée. Dès lors, on ne saurait suivre la recourante lorsqu'elle allègue que l'expert psychiatre a déformé les conclusions du rapport PRO, dès lors que ce dernier en a retenu certains éléments positifs, à savoir les qualités de la recourante dans la communication et dans l'intégration. Étant précisé que, conformément à la jurisprudence, en cas d'appréciation divergente entre les organes d'observation professionnelle et les données médicales, l'avis dûment motivé d'un médecin prime pour déterminer la capacité de travail raisonnablement exigible de l'assuré. Le reproche fait à l'expert psychiatre d'avoir déformé les conclusions du rapport PRO n'est donc pas pertinent et doit être écarté. La recourante fait grief aux experts de n'avoir pas pris contact avec ses médecins traitants, en tirant la conséquence que les « conclusions des experts sont insoutenables ». Il convient de rappeler qu'il n'y a aucune obligation pour l'expert de prendre automatiquement contact avec les médecins traitants, ce d'autant moins, comme dans le cas d'espèce, lorsque les conclusions des médecins traitants ressortent clairement des documents et rapports qu'ils ont rédigés, ce qui permet de déduire, de manière anticipée, que leurs opinions et constatations exprimées oralement ne seraient pas différentes de celles qui ressortent de leurs écrits. Le Tribunal fédéral a d'ailleurs rappelé, dans un arrêt 9C_671/2012 , consid. 4.5, qu'il n'existait aucun droit de l'assuré d'exiger que l'expert prenne contact avec le médecin traitant, ce point étant laissé à la libre appréciation de l'expert : « Sodann liegt der Entscheid, ob eine Rücksprache mit den behandelnden Ärzten angezeigt ist, grundsätzlich im Ermessen der Experten. Dass es sich dabei um eine sinnvolle Massnahme für die Verbesserung der Gutachtensakzeptanz handelt, ändert nichts am Fehlen eines diesbezüglichen Rechtsanspruches der Versicherten (ein solcher lässt sich auch nicht aus BGE 137 V 210 E. 3.1.3.3 S. 244 ableiten; vgl. Urteil 9C_270/2012 vom 23. Mai 2012 E. 4.2) ». Ce grief de la recourante doit ainsi être écarté. La recourante critique le manque de clarté quant aux moyens utilisés pour aboutir à la discussion consensuelle entre les trois experts. Selon ce qui est mentionné dans l'expertise, les experts ont utilisé des « moyens électroniques » le 18 avril 2019 ; la recourante critique le manque de détails sur les modalités de la discussion consensuelle en alléguant que si cette dernière avait eu lieu par échanges d'emails uniquement cela « apparaitrait hautement problématique ». À nouveau, la recourante échafaude des hypothèses sans rendre vraisemblable le caractère problématique de la discussion consensuelle, étant rappelé que le Tribunal fédéral a considéré dans un arrêt 9C_282/2012 , consid. 4.1 que « En soi, le fait que les experts mandatés par l'administration ont rendu leurs conclusions séparément l'un de l'autre et sans se concerter en une prise de position commune ne diminue en rien la pertinence de leurs évaluations respectives. De manière optimale, lors d'une expertise pluridisciplinaire, la capacité de travail devrait faire l'objet d'une appréciation globale de synthèse fondée sur un consilium entre les experts, dans lequel les résultats obtenus dans chacune des disciplines sont discutés (MEYER-BLASER, Der Rechtsbegriff der Arbeitsunfähigkeit und seine Bedeutung in der Sozialversicherung, namentlich für den Einkommensvergleich in der Invaliditätsbemessung, in: Schmerz und Arbeitsunfähigkeit, 2003, p. 89; voir aussi JACQUES MEINE, L'expert et l'expertise - critères de validité de l'expertise médicale, in L'expertise médicale, De la décision à propos de quelques diagnostics difficiles, 2002, p. 23).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(arrêt I 105/04 du 23 août 2004 consid. 2.2) ». Dès lors, peu importe par quels moyens électroniques (visioconférence, conférence téléphonique, échange d'emails) la discussion consensuelle s'est déroulée entre les trois experts, l'important étant qu'il n'existe pas de contradictions ou d'incompatibilités dans les conclusions des experts. Ce grief doit donc également être écarté. Sur les constatations faites par les trois experts, le conseil de la recourante exprime plusieurs griefs. En ce qui concerne l'experte rhumatologue, la recourante considère ses constatations comme « arbitraires et insoutenables » en raison du fait que l'experte a considéré que les ressources personnelles de la recourante étaient préservées dès lors que l'assurée était autonome pour les activités de la vie quotidienne habituelle, alors que le contraire résultait de l'anamnèse, la recourante étant dépendante de l'aide de ses proches, ayant peu de ressources et de réseau. Il convient tout d'abord de rappeler, sur ce point précis, que les explications données par la recourante aux trois experts, sur ses activités quotidiennes, ont souvent varié ; ainsi au point 3.2 de l'entretien approfondi sur le déroulement détaillé représentatif d'une journée-type, organisation des loisirs, hobbies, etc., la recourante déclare à l'experte en rhumatologie qu'elle se lève souvent très tard, pas avant 10 heures, alors qu'elle déclare à l'expert psychiatre qu'elle se réveille assez tôt, entre 6 et 7 heures. À l'expert généraliste, elle déclare que si elle n'a que peu dormi, elle ne pourra se lever qu'à 11 heures et ne fait rien pendant la journée, ne regarde pas la télévision et n'a aucun loisirs ou hobbies, pas plus qu'elle ne part en vacances. À l'experte en rhumatologie, elle déclare qu'elle regarde la télévision « trois à quatre heures par jour » ou somnole et se couche en général vers 22 heures et qu'elle a passé, l'année précédente, des vacances en Israël avec ses amis de l'église évangélique, mais qu'elle en garde un mauvais souvenir en raison d'une phobie de l'avion et qu'elle a eu passablement de douleurs sur place. À l'expert psychiatre, elle va déclarer, au contraire, que l'année précédente, elle est allée en Israël avec des membres de sa communauté religieuse et que cela a été positif ; elle a pu prendre l'avion à cette occasion. L'expert psychiatre note, particulièrement, que les réponses de la recourante « sont très imprécises et qu'il n'est pas possible d'obtenir un déroulement détaillé d'une journée ». Auprès des trois experts, la recourante a déclaré qu'elle faisait partie d'une association religieuse avec laquelle elle avait des contacts réguliers, ce qui est conforté par le voyage en Israël avec les membres de cette association. Elle a également déclaré que sa belle-soeur venait l'aider pour le ménage, et que son mari l'aidait pour faire les courses, bien que sur ce dernier point, on ne sache pas exactement s'il l'accompagne pour faire les courses ou s'il les fait à sa place. De même, la recourante a mentionné le plaisir qu'elle a de garder son petit-enfant. Enfin, le rapport PRO souligne les excellentes capacités de communication et d'intégration de la recourante. Compte tenu de ce qui précède, la chambre de céans considère comme établi, au niveau de la vraisemblance prépondérante, que sur le plan des ressources, la recourante à des contacts sociaux, notamment avec sa famille, sa communauté religieuse et qu'elle conserve des ressources personnelles pour développer de tels contacts si elle le souhaite. Toutefois, il sied d'ajouter que la recourante a besoin de l'aide de sa belle-soeur et de son mari pour effectuer, respectivement, son ménage et les courses quotidiennes. Il faut donc comprendre les conclusions des trois experts, sur le fait que l'assurée est autonome pour les activités de la vie quotidienne habituelle, en ce sens qu'elle n'a pas besoin d'aide pour s'habiller, pour son hygiène, pour ses déplacements et pour ses repas, mais qu'elle a besoin de l'aide de sa belle-soeur pour le ménage de l'appartement et de son mari pour l'aider à faire les courses. Il est vrai que les conclusions des experts sont scindées en trois rubriques, ressources, ressources personnelles et enfin ressources externes, et que les trois experts ont conclu à l'autonomie de la recourante uniquement sous la rubrique des ressources personnelles. Cela ne suffit toutefois pas pour conclure que les constatations de l'experte en rhumatologie sont arbitraires et insoutenables, mais qu'elles doivent être précisées comme étant une autonomie qui ne permet pas à la recourante de faire seule son ménage et ses courses. En ce qui concerne l'expert psychiatre, la recourante lui reproche d'ignorer des points essentiels de l'anamnèse de la patiente, notamment en mentionnant une hospitalisation fin 2017, sans chercher plus de détails sur le type d'hospitalisation et lui reproche également de ne pas mentionner les idées suicidaires de la recourante, pourtant relevées dans le rapport du CAPPI. S'il est vrai que l'expert psychiatre ne rentre pas dans les détails sur le type d'hospitalisation, il faut préciser qu'il se fonde sur les indications fournies spontanément par la recourante (ch. 3.1 de l'expertise « Indications fournies spontanément par l'assurée »), ce qui explique le manque de précision qui ressort des déclarations faites par la recourante à l'expert psychiatre et non pas du travail d'analyse du dossier fait par l'expert lui-même. S'agissant des idées suicidaires de la recourante, l'allégation est erronée dès lors que figure, en page 12 de l'expertise psychiatrique, la mention suivante : « Elle présente des idées noires, mais pas d'idées de suicide. Elle a fait une tentative de suicide, mais cela n'a pas marché, en 2005 ». À nouveau, le conseil de la recourante reproche à l'expert de ne pas reprendre une mention figurant dans le rapport du CAPPI, alors que l'expert a lui-même, lors de la consultation de l'expertisée, instruit le point particulier des idées suicidaires de la recourante et a conclu que cette dernière ne manifestait plus ce type d'idées. Le conseil de la recourante reproche encore à l'expert psychiatre de déclarer qu'il n'a pas été particulièrement touché par l'expression des plaintes et souffrances de l'assurée. S'il est vrai que cette mention peut paraître quelque peu maladroite, on peut toutefois l'interpréter en ce sens qu'elle signifie que l'expert psychiatrique considère que la recourante dramatise son état et qu'il n'est pas dupe de cette exagération. C'est ici l'occasion de rappeler que les deux autres experts ont eu les mêmes impressions et se sont également distancés du comportement de la recourante, sans toutefois mentionner qu'ils n'étaient pas touchés par les plaintes de cette dernière. On ne voit pas en quoi la remarque de l'expert psychiatrique relevée par la recourante, affaiblirait ses constatations et la validité de son analyse. Enfin, le conseil de la recourante reproche à l'expert psychiatrique de ne pas motiver la raison pour laquelle le trouble dépressif est estimé comme léger ; or, ce diagnostic est la conclusion de l'ensemble de l'analyse, comme cela ressort, notamment, de la page 20 de l'expertise psychiatrique qui mentionne que le comportement de l'expertisée est considéré comme majorant, que « les limitations rapportées résultent clairement d'une exagération des symptômes », que la demande de soins n'est pas continue avec des interruptions dans la prise en charge psychiatrique et qu'aucune limitation fonctionnelle n'est retenue en lien avec les troubles psychiques de l'expertisée. Ces divers éléments sont suffisants pour motiver un diagnostic de dépression légère. Enfin, le conseil de la recourante critique l'expertise en médecine interne, reprochant à l'expert des conclusions lapidaires, sans motivation aucune et le fait que l'expert réfute toute incapacité de travail, tout en affirmant que l'ablation du fibrome pourrait l'améliorer ce qui, selon le conseil de la recourante, est « manifestement contradictoire ». Contrairement à ce qu'affirme le conseil de la recourante, l'expert en médecine interne à clairement décrit les constatations et diagnostics ayant selon lui une incidence sur les capacités fonctionnelles ; dès lors, on ne saurait dire qu'il s'agit de conclusions lapidaires sans motivation aucune, l'expert considérant que l'examen clinique était rassurant et qu'il n'y avait pas d'autre diagnostic que le syndrome douloureux chronique ou fibromyalgie qui pouvait avoir une incidence sur les capacités fonctionnelles de la recourante. En ce qui concerne l'ablation du fibrome, il n'y a rien de manifestement contradictoire, dès lors que l'expert a constaté l'incontinence urinaire tout en évoquant que cette dernière pourrait s'améliorer en cas d'ablation du fibrome et que si ça n'était pas le cas, une autre intervention chirurgicale pourrait avoir lieu. En tout état, il a tenu compte de l'incontinence avérée de la recourante, mentionnant que dans le cadre d'une activité adaptée, il serait nécessaire de faciliter l'accessibilité aux toilettes en raison de l'incontinence, ce qui apparaît comme une limitation fonctionnelle et non pas comme un élément entraînant la réduction de la capacité de travail. On peut donc interpréter les conclusions de l'expert, en ce sens que l'ablation du fibrome, si elle avait pour effet de supprimer l'incontinence urinaire, rendrait inutile le fait qu'il faille faciliter l'accessibilité aux toilettes en raison de l'incontinence de la recourante, dans le cadre d'une activité adaptée. Compte tenu de ce qui précède, les griefs soulevés par le conseil de la recourante ne permettent pas de remettre en question la valeur probante de l'expertise ordonnée par l'OAI. Celle-ci est structurée, dépourvue de contradictions et motivée. Dès lors, il n'est pas nécessaire de mettre en oeuvre une expertise judiciaire tri-disciplinaire, comme demandé par la recourante. La recourante demande également l'audition de ses médecins traitants. Comme indiqué supra par la chambre de céans, les motivations et les conclusions des médecins traitants de la recourante ressortent suffisamment de leurs écrits pour que la chambre de céans estime qu'il n'est pas nécessaire de procéder à leur audition, considérant, en faisant une appréciation anticipée des preuves, que leurs déclarations ne seraient pas différentes de celles qui figurent déjà dans les nombreux documents déposés au dossier. Le conseil de la recourante produit encore un rapport médical du 22 novembre 2019, réalisé par le médecin traitant en rhumatologie de cette dernière, soit la Dresse D______, faisant état d'un hallux valgus entraînant des douleurs aux deux gros orteils de la recourante. Cette dernière critique l'avis médical du SMR, daté du 7 mai 2020, considérant que les douleurs liées à l'hallux valgus, cumulé à diverses atteintes à la santé, considérées comme bégnines et sans incidences par le SMR, pourraient avoir - de par un effet de cumul - une incidence sur la capacité de travail. À cet égard, la recourante demande encore l'audition de son nouveau médecin généraliste, le docteur O______, et de la Dresse N______, neurologue qu'elle consulte pour traiter ses difficultés de concentration et d'atteinte à la mémoire, soulignant que cela pourrait pallier aux lacunes de l'expertise. Selon l'avis du SMR du 7 mai 2020, les douleurs ressenties aux gros orteils par la recourante n'entraînent pas de limitations fonctionnelles sur le long terme, dès lors qu'une opération correctrice permettrait d'améliorer la symptomatologie qui, en l'absence de complications, se résoudrait en moins de trois mois par côté. Les autres affections bénignes dont se plaint la recourante sont également abordées dans le rapport du SMR qui paraît suffisamment convaincant pour que la chambre de céans considère que les évaluations posées par le SMR au regard de ces éléments médicaux ne contiennent pas de contradictions, sont pertinentes et suffisamment probantes, sans qu'il soit nécessaire d'ordonner une audition des médecins traitants ou une nouvelle expertise judiciaire. La comparaison entre l'expertise et les rapports des médecins traitants montre qu'il n'existe pas de divergence sur les éléments médicaux, mais bien plutôt sur les conséquences des troubles de la santé sur la capacité de travail de la recourante. À cet égard, la chambre de céans rappelle que le médecin traitant est généralement enclin, en cas de doute, à prendre parti pour son patient en raison de la relation de confiance qui l'unit à ce dernier ; dès lors, les appréciations des experts sur la capacité de travail de la recourante prennent le pas sur celles des médecins traitants, ce d'autant plus que la chambre de céans considère comme établi que la recourante a un comportement majorant et démonstratif, susceptible d'influencer ses médecins traitants. La chambre de céans considère être suffisamment renseignée sur l'état de santé de la recourante pour qu'il ne soit pas nécessaire d'entendre son nouveau médecin traitant généraliste. De même, les trois experts n'ont pas constaté la présence de difficultés de concentration et d'atteinte à la mémoire pouvant avoir un effet sur la capacité de travail de la recourante, dans leur expertise de 2019 ; dès lors, la chambre de céans considère que la recourante n'a pas fait état d'éléments qui pourraient remettre en question cette évaluation au niveau de la vraisemblance prépondérante, ce qui conduit à écarter la demande d'audition de la neurologue. 18.    Au vu de ce qui précède, la chambre de céans considère que l'instruction médicale du cas a été correctement effectuée par l'OAI et que la décision de l'intimé doit être confirmée. 19.    Le recours sera rejeté et la recourante sera condamnée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