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A/3478/2011 vom 20. Februar 2013</w:t>
      </w:r>
    </w:p>
    <w:p>
      <w:r>
        <w:t>GE Cour de justice, 2013-02-20, FR</w:t>
      </w:r>
    </w:p>
    <w:p>
      <w:r>
        <w:rPr>
          <w:b/>
        </w:rPr>
        <w:t xml:space="preserve">Quelle: </w:t>
      </w:r>
      <w:r>
        <w:t>https://mcp.opencaselaw.ch/entscheid/ge_gerichte_A_3478_2011</w:t>
      </w:r>
    </w:p>
    <w:p>
      <w:r>
        <w:t>FR: GE_GERICHTE A/3478/2011 du 20 février 2013</w:t>
      </w:r>
    </w:p>
    <w:p>
      <w:r>
        <w:t>IT: GE_GERICHTE A/3478/2011 del 20 febbraio 2013</w:t>
      </w:r>
    </w:p>
    <w:p>
      <w:pPr>
        <w:pStyle w:val="Heading2"/>
      </w:pPr>
      <w:r>
        <w:t>Volltext</w:t>
      </w:r>
    </w:p>
    <w:p>
      <w:r>
        <w:t>Genève Cour de justice (Cour de droit public) Chambre des assurances sociales 20.02.2013 A/3478/2011</w:t>
      </w:r>
    </w:p>
    <w:p>
      <w:r>
        <w:t>A/3478/2011 ATAS/180/2013 du 20.02.2013 ( ARBIT ) , RETIRE RÉPUBLIQUE ET CANTON DE GENÈVE POUVOIR JUDICIAIRE A/3478/2011 ATAS/180/2013 ARRET DU TRIBUNAL ARBITRAL DES ASSURANCES du 20 février 2013 En la cause X__________ à Chêne-Bourg, comparant avec élection de domicile en l'étude de Maître MAISSEN Dominique demandeurs contre Y___________ à Lucerne défenderesse Vu la demande en paiement de -après de X__________, datée du 11 octobre 2011, déposée le 26 octobre 2011 ; Vu l’audience de conciliation du 18 novembre 2011, lors de laquelle le Tribunal de céans a constaté l'échec de la tentative obligatoire de conciliation ; Vu le mémoire de réponse de Y__________ AG (ci-après : la défenderesse) du 13 décembre 2011 ; Vu le courrier du 3 juillet 2012 du conseil de X__________ sollicitant la suspension de la procédure ; Vu le courrier du 25 juillet 2012 de la défenderesse se déclarant d'accord avec la suspension de la procédure ; Vu le courrier des demandeurs du 19 février 2013 indiquant que, compte tenu de l'arrangement intervenu, ils retiraient la procédure ; Qu'il convient d'en prendre acte ; Que la procédure par-devant le Tribunal arbitral n'étant pas gratuite (cf. art. 46 de la loi cantonal d'application de LAMal du 29 mai 1997- LaLAMal), les frais du Tribunal de 100 fr., ainsi qu'un émolument de 100 fr., seront mis à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