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A/346/2013 vom 14. Februar 2013</w:t>
      </w:r>
    </w:p>
    <w:p>
      <w:r>
        <w:t>GE Cour de justice, 2013-02-14, FR</w:t>
      </w:r>
    </w:p>
    <w:p>
      <w:r>
        <w:rPr>
          <w:b/>
        </w:rPr>
        <w:t xml:space="preserve">Quelle: </w:t>
      </w:r>
      <w:r>
        <w:t>https://mcp.opencaselaw.ch/entscheid/ge_gerichte_A_346_2013</w:t>
      </w:r>
    </w:p>
    <w:p>
      <w:r>
        <w:t>FR: GE_GERICHTE A/346/2013 du 14 février 2013</w:t>
      </w:r>
    </w:p>
    <w:p>
      <w:r>
        <w:t>IT: GE_GERICHTE A/346/2013 del 14 febbraio 2013</w:t>
      </w:r>
    </w:p>
    <w:p>
      <w:pPr>
        <w:pStyle w:val="Heading2"/>
      </w:pPr>
      <w:r>
        <w:t>Erwägungen</w:t>
      </w:r>
    </w:p>
    <w:p>
      <w:r>
        <w:rPr>
          <w:b/>
        </w:rPr>
        <w:t>E. 1</w:t>
      </w:r>
    </w:p>
    <w:p>
      <w:r>
        <w:t>Interjeté le 7 février 2013 contre le jugement du TAPI prononcé le 31 janvier 2013 et remis en mains propres des parties le même jour, le recours a été formé en temps utile devant la juridiction compétente, de sorte qu’il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Ayant reçu ledit recours le 8 février 2013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Les art. 75 et 76 LEtr prévoient les conditions auxquelles la détention administrative d’une personne peut être ordonnée afin d’assurer l’exécution du renvoi de celle-là. 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 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 7 septembre 2011). c.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Arrêts du Tribunal fédéral 2C_26/2013 du 29 janvier 2013 ; 2C_538/2010 précité ; ATA/3/2013 du 3 janvier 2013 ; ATA/512/2011 du 16 août 2011, confirmé par Arrêt du Tribunal fédéral 2C_624/2011 du 12 septembre 2011).</w:t>
      </w:r>
    </w:p>
    <w:p>
      <w:r>
        <w:rPr>
          <w:b/>
        </w:rPr>
        <w:t>E. 5</w:t>
      </w:r>
    </w:p>
    <w:p>
      <w:r>
        <w:t>En l’espèce, M. Z______ fait l’objet d’une décision de renvoi de Suisse prise le 18 janvier 2010, définitive et exécutoire. Il s’est opposé à cinq reprises à son renvoi en Algérie, alors que, à deux reprises - la dernière fois le 31 janvier 2013 - une escorte policière avait été organisée. Il a déclaré systématiquement qu’il refusait de retourner dans son pays d’origine. Les éléments qu’il met aujourd’hui en avant, soit une amélioration de la relation avec sa mère, laquelle serait disposée à le loger, le nourrir et lui aurait trouvé un emploi, sont inaptes à modifier les éléments retenus dans les précédents jugements et arrêts, qui demeurent d'actualité et n'ont dès lors plus à être examinés. L'intéressé se déclare maintenant prêt à coopérer avec les autorités et à repartir en Algérie s’il était mis en liberté. Par son comportement, M. Z______ a démontré toutefois que ses affirmations ne sont que peu crédibles, l'intéressé ayant toujours refusé de prendre l'avion le 31 janvier 2013, et ce quelques heures seulement avant qu'il ne tienne ces propos.</w:t>
      </w:r>
    </w:p>
    <w:p>
      <w:r>
        <w:rPr>
          <w:b/>
        </w:rPr>
        <w:t>E. 6</w:t>
      </w:r>
    </w:p>
    <w:p>
      <w:r>
        <w:t>M. Z______ a été placé en détention pour insoumission le 5 novembre 2012. Celle-ci a pour but d’entraîner une modification du comportement de l’intéressé, qui peut être renvoyé dans son pays dès lors qu'il dispose des documents d'identité nécessaires. Aussi, il est prématuré de considérer que cette détention pour insoumission ne satisferait pas les conditions de l’art. 78 LEtr car c’est uniquement lorsque la durée de celle-ci aura atteint le maximum légal de dix-huit mois qu'un constat pourra être établi de son effet sur le comportement de l’intéressé ( ATA/58/2013 du 31 janvier 2013). En l’état, aucune autre mesure moins incisive que la mise en détention administrative ne peut assurer la présence physique de l’intéressé le jour où un nouveau vol à destination de l’Algérie sera organisé. Dans ces conditions, la durée de la prolongation sollicitée, conforme à la loi, soit de deux mois, respecte pleinement le principe de proportionnalité (art. 79 al. 1 et 2 let. a LEtr ; ATA/3/2013 du 3 janvier 2013).</w:t>
      </w:r>
    </w:p>
    <w:p>
      <w:r>
        <w:rPr>
          <w:b/>
        </w:rPr>
        <w:t>E. 7</w:t>
      </w:r>
    </w:p>
    <w:p>
      <w:r>
        <w:t>Au vu de ce qui précède, le recours sera rejeté. Vu la nature du litige, il ne sera pas perçu d’émolument (art. 87 al. 1 LPA et 11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