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A/3469/2011 vom 21. Dezember 2011</w:t>
      </w:r>
    </w:p>
    <w:p>
      <w:r>
        <w:t>GE Cour de justice, 2011-12-21, FR</w:t>
      </w:r>
    </w:p>
    <w:p>
      <w:r>
        <w:rPr>
          <w:b/>
        </w:rPr>
        <w:t xml:space="preserve">Quelle: </w:t>
      </w:r>
      <w:r>
        <w:t>https://mcp.opencaselaw.ch/entscheid/ge_gerichte_A_3469_2011</w:t>
      </w:r>
    </w:p>
    <w:p>
      <w:r>
        <w:t>FR: GE_GERICHTE A/3469/2011 du 21 décembre 2011</w:t>
      </w:r>
    </w:p>
    <w:p>
      <w:r>
        <w:t>IT: GE_GERICHTE A/3469/2011 del 21 dicembre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21.12.2011 A/3469/2011</w:t>
      </w:r>
    </w:p>
    <w:p>
      <w:r>
        <w:t>A/3469/2011 ATAS/1253/2011 du 21.12.2011 ( AI ) , RETIRE RÉPUBLIQUE ET CANTON DE GENÈVE POUVOIR JUDICIAIRE A/3469/2011 ATAS/1253/2011 COUR DE JUSTICE Chambre des assurances sociales Arrêt du 21 décembre 2011 5 ème Chambre En la cause Monsieur M__________, domicilié au Grand-Lancy, comparant avec élection de domicile en l'étude de Maître REYMANN Bernard recourant contre OFFICE DE L'ASSURANCE-INVALIDITE DU CANTON DE GENEVE, rue de Lyon 97, case postale 425, 1211 Genève 13 intimé Vu la décision de l’OFFICE DE L’ASSURANCE-INVALIDITE DU CANTON DE GENEVE (ci-après : OAI) du 6 octobre 2011; Vu le recours de Monsieur M__________, par l’intermédiaire de son mandataire, du 26 octobre 2011; Vu le courrier du recourant du 25 novembre 2011, par lequel il retire son recours; Attendu qu'il convient d'en prendre acte et de rayer la cause du rôle. PAR CES MOTIFS, LA CHAMBRE DES ASSURANCES SOCIALES : Prend acte du retrait du recours. Raye la cause du rôle.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