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A/3464/2005 vom 2. November 2005</w:t>
      </w:r>
    </w:p>
    <w:p>
      <w:r>
        <w:t>GE Cour de justice, 2005-11-02, FR</w:t>
      </w:r>
    </w:p>
    <w:p>
      <w:r>
        <w:rPr>
          <w:b/>
        </w:rPr>
        <w:t xml:space="preserve">Quelle: </w:t>
      </w:r>
      <w:r>
        <w:t>https://mcp.opencaselaw.ch/entscheid/ge_gerichte_A_3464_2005</w:t>
      </w:r>
    </w:p>
    <w:p>
      <w:r>
        <w:t>FR: GE_GERICHTE A/3464/2005 du 2 novembre 2005</w:t>
      </w:r>
    </w:p>
    <w:p>
      <w:r>
        <w:t>IT: GE_GERICHTE A/3464/2005 del 2 novembre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02.11.2005 A/3464/2005</w:t>
      </w:r>
    </w:p>
    <w:p>
      <w:r>
        <w:t>A/3464/2005 ATAS/965/2005 du 02.11.2005 ( CHOMAG ) , RETIRE RÉPUBLIQUE ET CANTON DE GENÈVE POUVOIR JUDICIAIRE A/3464/2005 ATAS/965/2005 ARRET DU TRIBUNAL CANTONAL DES ASSURANCES SOCIALES Chambre 4 du 2 novembre 2005 En la cause Monsieur B__________, comparant avec élection de domicile en l'Etude de Maître CARRON Geneviève recourant contre CAISSE CANTONALE GENEVOISE DE CHOMAGE, rue de Montbrillant 40, case postale 2293, 1211 GENEVE 2 intimée Vu la décision sur opposition de la Caisse cantonale genevoise de chômage du 30 août 2005 ; Vu le recours interjeté par Monsieur B__________, représenté par Maître Geneviève CARRON le 3 octobre 2005 ; Vu le courrier de Monsieur B__________ adressé le 24 octobre 2005 au Tribunal de céans, par lequel il déclare retirer son recours ; PAR CES MOTIFS, LE TRIBUNAL CANTONAL DES ASSURANCES SOCIALES : statuant conformément à la disposition transitoire de l’art. 162 LOJ Prend acte du retrait du recours ; Dit que la procédure est gratuite ; Raye la cause du rôle. Le greffier : Walid BEN AMER La Présidente : 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