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A/3431/2023 vom 23. Januar 2024</w:t>
      </w:r>
    </w:p>
    <w:p>
      <w:r>
        <w:t>GE Cour de justice, 2024-01-23, FR</w:t>
      </w:r>
    </w:p>
    <w:p>
      <w:r>
        <w:rPr>
          <w:b/>
        </w:rPr>
        <w:t xml:space="preserve">Quelle: </w:t>
      </w:r>
      <w:r>
        <w:t>https://mcp.opencaselaw.ch/entscheid/ge_gerichte_A_3431_2023</w:t>
      </w:r>
    </w:p>
    <w:p>
      <w:r>
        <w:t>FR: GE_GERICHTE A/3431/2023 du 23 janvier 2024</w:t>
      </w:r>
    </w:p>
    <w:p>
      <w:r>
        <w:t>IT: GE_GERICHTE A/3431/2023 del 23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se plaint implicitement d’une violation de la loi sur les taxis et les voitures de transport avec chauffeur du 13 octobre 2016 (LTVTC - H 1 31).![endif]&gt;![if&gt;</w:t>
      </w:r>
    </w:p>
    <w:p>
      <w:r>
        <w:rPr>
          <w:b/>
        </w:rPr>
        <w:t>E. 2.1</w:t>
      </w:r>
    </w:p>
    <w:p>
      <w:r>
        <w:t>L’art. 13 LTVTC règle les modalités de l’AUADP. ![endif]&gt;![if&gt;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w:t>
      </w:r>
    </w:p>
    <w:p>
      <w:r>
        <w:rPr>
          <w:b/>
        </w:rPr>
        <w:t>E. 2.2</w:t>
      </w:r>
    </w:p>
    <w:p>
      <w:r>
        <w:t>L’art. 21 du règlement d'exécution de la loi sur les taxis et les voitures de transport avec chauffeur du 21 juin 2017 (RTVTC - H 1 31 01) prévoit que le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est applicable pour le surplus (al. 5).![endif]&gt;![if&gt;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2.3</w:t>
      </w:r>
    </w:p>
    <w:p>
      <w:r>
        <w:t>Le département constate la caducité de l’autorisation lorsque, notamment, son titulaire ne dépose pas une requête en renouvellement trois mois avant son échéance (art. 13 al. 9 let. b LTVTC). Dans ce cas, le département ordonne le dépôt des plaques d’immatriculation correspondantes auprès de l’autorité qui est compétente pour les délivrer (art. 13 al. 10 LTVTC).![endif]&gt;![if&gt;</w:t>
      </w:r>
    </w:p>
    <w:p>
      <w:r>
        <w:rPr>
          <w:b/>
        </w:rPr>
        <w:t>E. 2.4</w:t>
      </w:r>
    </w:p>
    <w:p>
      <w:r>
        <w:t>En l’espèce, le recourant était au bénéfice d’une AUADP à compter du 19 septembre 2017. L’autorisation précise qu’elle est valable « pour une durée de six ans, soit jusqu’au 30 juin 2023 ». Le recourant ne peut en conséquence pas être suivi lorsqu’il soutient que son AUADP était valable jusqu’au 19 septembre 2023 compte tenu de la mention claire du terme du 30 juin 2023. Cette échéance a d’ailleurs été rappelée dans l’autorisation du 16 juillet 2018 qui avait annulé et remplacé la précédente au vu du changement des plaques d’immatriculation. L’intéressé n’avait d’ailleurs pas recouru contre ces autorisations. En conséquence l’AUADP du recourant arrivait à échéance le 30 juin 2023.![endif]&gt;![if&gt; Le PCTN a explicitement indiqué dans son courrier du 5 janvier 2023 qu’il n’entrerait pas en matière sur les requêtes de renouvellement déposées en dehors du délai et qu’à défaut de procéder à temps, l’AUADP prendrait fin à sa date d’échéance, sans possibilité de renouvellement. Le délai fixé par l’autorité intimée dans le pli du 5 janvier 2023 était conforme à la LTVTC et à son règlement qui veut que la requête soit formée au plus tôt quatre mois avant l’échéance de l’AUADP, mais au plus tard trois mois avant sa date d’échéance, le délai ayant couru in casu du 1 er au 31 mars 2023, compte tenu de la date d’échéance au 30 juin 2023 (art. 13 al. 7 LTVTC et 21 al. 2 RTVTC). Le recourant ne soutient à juste titre pas qu’il aurait adressé sa demande de renouvellement, datée du 21 septembre 2023, dans le délai indiqué dans le courrier du 5 janvier 2023. Par ailleurs même à suivre le recourant et à considérer que son AUADP serait arrivée à échéance le 19 septembre 2023, il n’a pas effectué les démarches nécessaires dans le délai du 19 mai au 19 juin 2023.</w:t>
      </w:r>
    </w:p>
    <w:p>
      <w:r>
        <w:rPr>
          <w:b/>
        </w:rPr>
        <w:t>E. 3</w:t>
      </w:r>
    </w:p>
    <w:p>
      <w:r>
        <w:t>Le recourant conteste avoir reçu le courrier de l’autorité intimée du 5 janvier 2023 par lequel son attention était attirée sur le fait que son AUADP arriverait prochainement à échéance, qu’il était nécessaire de déposer une requête en renouvellement au moyen de la formule officielle qui serait disponible sur son site Internet dès le 20 janvier 2023 et que cette demande devrait lui parvenir au plus tôt dès le 28 février 2023 mais au plus tard le 31 mars 2023. Ces dates sont mises en évidence en gras dans le texte. ![endif]&gt;![if&gt;</w:t>
      </w:r>
    </w:p>
    <w:p>
      <w:r>
        <w:rPr>
          <w:b/>
        </w:rPr>
        <w:t>E. 3.1</w:t>
      </w:r>
    </w:p>
    <w:p>
      <w:r>
        <w:t>Le fardeau de la preuve de la notification d’un acte et de sa date incombe en principe à l’autorité qui entend en tirer une conséquence juridique (ATF 129 I 8 consid. 2.2 ; arrêt du Tribunal fédéral 1C_634/2015 du 26 avril 2016 consid. 2.1).![endif]&gt;![if&gt;</w:t>
      </w:r>
    </w:p>
    <w:p>
      <w:r>
        <w:rPr>
          <w:b/>
        </w:rPr>
        <w:t>E. 3.2</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2022).![endif]&gt;![if&gt; La prestation « A+ » offre la possibilité de suivre le processus d’expédition du dépôt jusqu’à la distribution. Elle comporte également l’éventuelle réexpédition à une nouvelle adresse, ainsi que le retour des envois non distribuables. Lors de l’expédition par « Courrier A +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w:t>
      </w:r>
    </w:p>
    <w:p>
      <w:r>
        <w:rPr>
          <w:b/>
        </w:rPr>
        <w:t>E. 3.3</w:t>
      </w:r>
    </w:p>
    <w:p>
      <w:r>
        <w:t>Un délai fixé par la loi ne peut être prolongé. Les cas de force majeure sont réservés (art. 16 al. 1 LPA). ![endif]&gt;![if&gt;</w:t>
      </w:r>
    </w:p>
    <w:p>
      <w:r>
        <w:rPr>
          <w:b/>
        </w:rPr>
        <w:t>E. 3.4</w:t>
      </w:r>
    </w:p>
    <w:p>
      <w:r>
        <w:t>L’art. 16 al. 1 LPA s’applique aux délais prévus par l’art. 13 al. 7 LTVTC et 21 al. 2 RTVTC ( ATA/1110/2023 du 10 octobre 2023 consid. 4.5).![endif]&gt;![if&gt;</w:t>
      </w:r>
    </w:p>
    <w:p>
      <w:r>
        <w:rPr>
          <w:b/>
        </w:rPr>
        <w:t>E. 3.5</w:t>
      </w:r>
    </w:p>
    <w:p>
      <w:r>
        <w:t>En l'espèce, le recourant invoque n’avoir pas reçu le courrier du 5 janvier 2023, dont il n’est pas contesté qu’il a été envoyé par courrier A+. Le suivi des envois de la Poste atteste de sa distribution au recourant le 6 janvier 2023 à 12h55. Conformément à la jurisprudence précitée, il est dès lors présumé que l’intéressé est entré en possession du pli concerné à cette dernière date. Le recourant ne donne aucun élément qui permettrait de renverser cette présomption. À ce titre, le fait que le recourant se soit trouvé à l’étranger est sans pertinence, la preuve étant apportée que la lettre a été déposée dans sa boîte aux lettres. Il pouvait en prendre connaissance à son retour de l’étranger. Le recourant n’allègue par ailleurs pas qu’il aurait séjourné en Espagne au-delà du délai fixé par l’administration échéant le 31 mars 2023. Son argument n’est dès lors pas de nature à remettre en cause le document établi par la Poste et attestant de la délivrance du pli le 6 janvier 2023. ![endif]&gt;![if&gt; Par ailleurs, le recourant a indiqué avoir été mis au courant par un message WhatsApp sur le groupe des chauffeurs B______ de la nécessité d’entreprendre des démarches pour renouveler leurs AUADP. Les documents qu’il a sollicités entre janvier et mars 2023 confirment qu’il était au courant des démarches à entreprendre. Le fait qu’il ait contacté par téléphone des employés du PCTN, lesquels lui auraient dit, au printemps 2023, d’attendre n’est qu’allégué. Sa prise de contact en juillet 2023 avec le PCTN tend par ailleurs plutôt à infirmer cette allégation. D’une part, la prise de contact s’est faite par courriel. D’autre part, l’ensemble de l’échange s’est poursuivi par écrit. Face à ces éléments, le recourant échoue à démontrer l’existence d’un cas de force majeure au sens de l’art. 16 al. 1 LPA, de sorte que c’est à juste titre que l’autorité intimée n’est pas entrée en matière sur la demande de renouvellement et a constaté la caducité de l’AUADP délivrée le 19 septembre 2017, en application de l’art. 13 LTVTC. Mal fondé, le recours sera rejeté.</w:t>
      </w:r>
    </w:p>
    <w:p>
      <w:r>
        <w:rPr>
          <w:b/>
        </w:rPr>
        <w:t>E. 4</w:t>
      </w:r>
    </w:p>
    <w:p>
      <w:r>
        <w:t>Vu l’issue du litige, un émolument de CHF 500.- sera mis à la charge du recourant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