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A/3430/2018 vom 3. Februar 2020</w:t>
      </w:r>
    </w:p>
    <w:p>
      <w:r>
        <w:t>GE Cour de justice, 2020-02-03, FR</w:t>
      </w:r>
    </w:p>
    <w:p>
      <w:r>
        <w:rPr>
          <w:b/>
        </w:rPr>
        <w:t xml:space="preserve">Quelle: </w:t>
      </w:r>
      <w:r>
        <w:t>https://mcp.opencaselaw.ch/entscheid/ge_gerichte_A_3430_2018</w:t>
      </w:r>
    </w:p>
    <w:p>
      <w:r>
        <w:t>FR: GE_GERICHTE A/3430/2018 du 3 février 2020</w:t>
      </w:r>
    </w:p>
    <w:p>
      <w:r>
        <w:t>IT: GE_GERICHTE A/3430/2018 del 3 febbraio 2020</w:t>
      </w:r>
    </w:p>
    <w:p>
      <w:pPr>
        <w:pStyle w:val="Heading2"/>
      </w:pPr>
      <w:r>
        <w:t>Erwägungen</w:t>
      </w:r>
    </w:p>
    <w:p>
      <w:r>
        <w:rPr>
          <w:b/>
        </w:rPr>
        <w:t>E. 1</w:t>
      </w:r>
    </w:p>
    <w:p>
      <w:r>
        <w:t>EUR = 1,0739 CHF 1'474.16 Vu ce qui précède, les plans de calcul de l'intimé doivent être modifiés comme suit : 2013 (janvier - décembre) Dépenses reconnues Besoins / forfaits 19'210.00 25'555.00 Loyer 12'396.00 12'396.00 Total des dépenses reconnues 31'606.00 37'951.00 Revenu déterminant Prestations de l'AVS/AI 5'436.00 5'436.00 Gain de l'activité lucrative 17'798.50 17'798.50 Fortune (épargne) 0.00 0.00 Produits de la fortune 16.10 16.10 Rente étrangère 1'669.28 1'669.28 Pension alimentaire reçue 7'200.00 7'200.00 Total revenus déterminants 32'119.88 32'119.88 Dépenses reconnues moins revenu déterminant 513.88 -5'831.12 Prestations annuelles dues 0.00 5'831.12 Prestations mensuelles dues 0.00 485.93 Prestations mensuelles versées 97.00 529.00 Prestations versées au total (12 mois) 1'164.00 6'348.00 Montant à restituer (12 mois) 1'164.00 516.88 2014 (janvier -décembre) PCF PCC Dépenses reconnues Besoins / forfaits 19'210.00 25'555.00 Loyer 12'396.00 12'396.00 Total des dépenses reconnues 31'606.00 37'951.00 Revenu déterminant Prestations de l'AVS/AI 5'436.00 5'436.00 Gain activité lucrative 17'798.50 17'798.50 Fortune 0.00 0.00 Produits de la fortune 16.10 16.10 Rente étrangère 1'714.63 1'714.63 Pension alimentaire reçue 7'200.00 7'200.00 Total revenus déterminants 32'165.23 32'165.23 Dépenses reconnues moins revenu déterminant 559.23 -5'785.77 Prestations annuelles dues 0.00 5'785.77 Prestations mensuelles dues 0.00 482.15 Prestations mensuelles versées 97.00 529.00 Prestations versées au total (12 mois) 1'164.00 6'348.00 Montant à restituer (12 mois) 1'164.00 562.23 2015 (janvier - décembre) PCF PCC Dépenses reconnues Besoins / forfaits 19'290.00 25'661.00 Loyer 12'396.00 12'396.00 Total des dépenses reconnues 31'686.00 38'057.00 Revenu déterminant Prestations de l'AVS/AI 5'448.00 5'448.00 Gain activité lucrative 17'798.50 17'798.50 Fortune 0.00 0.00 Produits de la fortune 16.10 16.10 Rente étrangère 1'696.36 1'696.36 Pension alimentaire reçue 7'200.00 7'200.00 Total revenus déterminants 32'158.96 32'158.96 Dépenses reconnues moins revenu déterminant 472.96 -5'898.04 Prestations annuelles dues 0.00 5'898.04 Prestations mensuelles dues 0.00 491.50 Prestations mensuelles versées 103.00 531.00 Prestations versées au total (12 mois) 1'236.00 6'372.00 Montant à restituer (12 mois) 1'236.00 473.96 2016 (janvier - avril) PCF PCC Dépenses reconnues Besoins / forfaits 19'290.00 38'492.00 Loyer 12'396.00 12'396.00 Total des dépenses reconnues 31'686.00 50'888.00 Revenu déterminant Rentes de l'AVS/AI 5'448.00 7'632.00 Gain activité lucrative 17'798.50 17'465.20 Fortune 0.00 0.00 Produits de la fortune 16.10 16.10 Rente étrangère 1'534.64 1'534.64 Pension alimentaire reçue 7'200.00 16'800.00 Allocations familiales 4'800.00 Total revenus déterminants 31'997.24 48'247.94 Dépenses reconnues moins revenu déterminant 311.24 -2'640.06 Prestations annuelles dues 0.00 2'640.06 Prestations mensuelles dues 0.00 220.00 Prestations dues (4 mois) 0.00 880.00 Prestations mensuelles versées 103.00 531.00 Prestations versées au total (4 mois) 412.00' 2'124.00 Montant à restituer (4 mois) 412.00 1'244.00 2016 (mai - décembre) PCF PCC Dépenses reconnues Besoins / forfaits 19'290.00 38'492.00 Loyer 12'396.00 12'396.00 Total des dépenses reconnues 31'686.00 50'888.00 Revenu déterminant Report de prestations 4'354.91 Rentes de l'AVS/AI 5'448.00 7'632.00 Gains activité lucrtive 20'255.20 19'921.85 Fortune 0.00 0.00 Produits de la fortune 93.25 93.25 Rente étrangère 1'534.64 1'534.64 Pension alimentaire reçue 9'600.00 Allocations familiales 4'800.00 Total revenus déterminants 27'331.09 47'936.65 Dépenses reconnues moins revenu déterminant -4'354.91 -2'951.35 Prestations annuelles dues 4'354.91 2'951.35 Prestations mensuelles dues 362.91 245.95 Prestations dues (8 mois) 2'903.28 1'967.60 Prestations mensuelles versées (8 mois) 491.00 223.00 Prestations versées au total (8 mois) 3'928.00 1'784.00 Montant à restituer (8 mois) 1'024.72 - 183.60 2017 PCF PCC Dépenses reconnues Besoins / forfaits 19'290.00 38'492.00 Loyer 12'396.00 12'396.00 Total des dépenses reconnues 31'686.00 50'888.00 Revenu déterminant Report de prestations 4'415.34 Rentes de l'AVS/AI 5'448.00 7'632.00 Gain activité professionnelle 20'255.20 19'921.85 Fortune Produits de la fortune 93.30 93.30 rente étrangère 1'474.16 1'474.16 Pension alimentaire reçue 9'600.00 Allocations familiales 4'800.00 Total revenus déterminants 27'270.66 47'936.65 Dépenses reconnues moins revenu déterminant -4'415.34 -2'951.35 Prestations annuelles dues 4'415.34 2'951.35 Prestations mensuelles dues 367.95 245.95 Prestations dues (3 mois) 1'103.85 737.85 Prestation mensuelle versée 491.00 223.00 Prestations versées au total (3 mois) 1'473.00 669.00 Montant à restituer (3 mois) 369.15 -68.85 Compte tenu de ce qui précède, le montant total à restituer s'élève à CHF 12'894.50 soit : PCF PCC 2010 (9 mois) 612.00 900.00 2011 1'044.00 744.00 2012 1'044.00 636.00 2013 1'164.00 516.88 2014 1'164.00 562.23 2015 1'236.00 473.96 2016 (4 mois) 412.00 1'244.00 2016 (8 mois) 1'024.72 - 183.60 2017 (3 mois) 369.15 -68.85 TOTAL 8'069.87 4'824.62 Soit 12'894.50 Il ressort de ce qui précède que la modification du taux de change entraîne une augmentation du montant à restituer de CHF 222.50. Toutefois, vu le faible montant, la chambre de céans renonce, comme elle en a la faculté, à une reformatio in pejus (cf. ATF 119 V 249 ). 11.    Au vu de ce qui précède, le recours sera rejeté et la décision sur opposition du 4 septembre 2018 sera confirmée. Pour le surplus, la procédure est gratuite.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