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A/3421/2015 vom 3. November 2015</w:t>
      </w:r>
    </w:p>
    <w:p>
      <w:r>
        <w:t>GE Cour de justice, 2015-11-03, FR</w:t>
      </w:r>
    </w:p>
    <w:p>
      <w:r>
        <w:rPr>
          <w:b/>
        </w:rPr>
        <w:t xml:space="preserve">Quelle: </w:t>
      </w:r>
      <w:r>
        <w:t>https://mcp.opencaselaw.ch/entscheid/ge_gerichte_A_3421_2015</w:t>
      </w:r>
    </w:p>
    <w:p>
      <w:r>
        <w:t>FR: GE_GERICHTE A/3421/2015 du 3 novembre 2015</w:t>
      </w:r>
    </w:p>
    <w:p>
      <w:r>
        <w:t>IT: GE_GERICHTE A/3421/2015 del 3 novembre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03.11.2015 A/3421/2015</w:t>
      </w:r>
    </w:p>
    <w:p>
      <w:r>
        <w:t>A/3421/2015 ATAS/827/2015 du 03.11.2015 ( AI ) , RETIRE rÉpublique et canton de genÈve POUVOIR JUDICIAIRE A/3421/2015 ATAS/827/2015 COUR DE JUSTICE Chambre des assurances sociales Arrêt du 3 novembre 2015 2 ème Chambre En la cause Madame A______, domiciliée au Grand-Lancy, comparant avec élection de domicile en l'étude de Maître BROTO Diane recourante contre OFFICE DE L'ASSURANCE-INVALIDITE DU CANTON DE GENEVE, sis rue des Gares 12;Case postale 2096, Genève intimé Vu la décision rendue par l’office de l’assurance-invalidité le 26 août 2015 ; Vu le recours du 30 septembre 2015, par lequel le conseil de Madame A______ a sollicité un délai afin de pouvoir compléter son recours ; Vu le courrier de la partie recourante du 23 octobre 2014 (recte : 2015), dans lequel elle indique retirer son recours ; Qu'il convient d'en prendre acte et de rayer la cause du rôle. * * * * * PAR CES MOTIFS, LA CHAMBRE DES ASSURANCES SOCIALES : 1.        Prend acte du retrait du recours.![endif]&gt;![if&gt; 2.        Raye la cause du rôle.![endif]&gt;![if&gt; 3.        Dit qu’il n’est pas perçu d’émolument.![endif]&gt;![if&gt;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