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A/3413/2015 vom 19. Januar 2016</w:t>
      </w:r>
    </w:p>
    <w:p>
      <w:r>
        <w:t>GE Cour de justice, 2016-01-19, FR</w:t>
      </w:r>
    </w:p>
    <w:p>
      <w:r>
        <w:rPr>
          <w:b/>
        </w:rPr>
        <w:t xml:space="preserve">Quelle: </w:t>
      </w:r>
      <w:r>
        <w:t>https://mcp.opencaselaw.ch/entscheid/ge_gerichte_A_3413_2015</w:t>
      </w:r>
    </w:p>
    <w:p>
      <w:r>
        <w:t>FR: GE_GERICHTE A/3413/2015 du 19 janvier 2016</w:t>
      </w:r>
    </w:p>
    <w:p>
      <w:r>
        <w:t>IT: GE_GERICHTE A/3413/2015 del 19 gennaio 2016</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Le salaire déterminant pour le versement de l’allocation est plafonné au montant maximum du gain mensuel assuré dans l’assurance-accidents obligatoire.</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d’Etat détermine le montant de la participation au salaire. Celle-ci correspond en moyenne à 50% du salaire brut et est versée de manière dégressive pendant 12 mois maximum, respectivement 24 mois maximum."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5.        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3).![endif]&gt;![if&gt;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6.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l'employeur.![endif]&gt;![if&gt; 7.        L’art. 48B al. 2 LMC précise que ![endif]&gt;![if&gt; « L’autorité compétente peut renoncer à exiger la restitution sur demande de l’intéressé, lorsque celui-ci est de bonne foi et que la restitution le mettrait dans une situation financière difficile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la société s’est vu reconnaître le droit à une ARE en faveur de l’assuré engagé en qualité de cuisinier, pour une période allant du 12 novembre 2013 au 11 novembre 2014. ![endif]&gt;![if&gt; Il appert de la partie en fait qui précède que le contrat de travail a été résilié le 28 octobre 2014 avec effet au 30 novembre 2014, soit dans les trois mois suivant la fin de l’ARE. 10.    Or, dans le formulaire « demande d’ARE », il est expressément stipulé que « l’employeur s’engage à conclure avec l’employée un contrat de travail à durée indéterminée et, dans le cas où une période d’essai est prévue, à la limiter si possible à un mois. À l’issue de la période d’essai, le contrat de travail ne peut être résilié pendant la période de l’ARE, ou dans les trois mois suivants, que sur présentation de justes motifs au sens de l’art. 337 CO ».![endif]&gt;![if&gt; La société se réfère quant à elle à l’art. 32 al. 2 LMC, lequel prévoit seulement que l’employeur ne peut résilier le contrat de travail avant la fin de la mesure, et reproche à l’OCE d’étendre contractuellement cette condition à une durée supplémentaire de trois mois. 11.    Il y a lieu de constater qu’à réitérées reprises, le TF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TF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sv.).![endif]&gt;![if&gt; Dans un arrêt du 23 mars 2006 (C 15/05), le TF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TF en matière d’AIT aux ARE. On peut dès lors confirmer que la société s'est engagée, en signant le formulaire « demande ARE », à employer l'assuré pendant une durée minimale correspondant à la durée de l'ARE plus un délai de trois mois, sous réserve d'une résiliation pour justes motifs au sens de l'art. 337 CO. Cela ne suffit pas, selon la société, pour déterminer la validité, au regard du principe de la légalité des contrats de droit administratif, de la clause du contrat d’ARE prévoyant que le contrat de travail ne peut pas non plus être résilié dans les trois mois suivant la fin de la mesure. Cette question peut toutefois rester ouverte dans la mesure où, quoi qu’il en soit, même si l’on admettait que le délai supplémentaire de trois mois ne liait pas la société, il y aurait lieu de considérer que la société a failli à ses obligations contractuelles. Le TF a en effet, dans un arrêt du 16 février 2005 (C 55/04), retenu la date à laquelle le contrat de travail a été résilié. Peu importe, selon la Haute Cour, que le délai de congé arrive lui à échéance au-delà « de la fin de la période d’initiation au travail convenue », le TF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Ainsi, en l’espèce, le contrat a été résilié par courrier du 28 octobre 2014, soit avant l’échéance de l’ARE, et seule cette date est déterminante. 12.    Reste à 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![endif]&gt;![if&gt; Dans le cas particulier, la société, par lettre du 28 octobre 2014, a mis fin aux rapports de travail en invoquant « une situation générale nécessitant cette décision ». Il s'agit là plutôt de motifs économiques généraux, qui ne constituent pas des justes motifs au sens de l'art. 337 CO (arrêt C 14/02 du 10 juillet 2002 ; ATF C 15/05 du 23 mars 2006). Ultérieurement, soit le 28 octobre 2014, la société a toutefois expliqué à l’OCE que les motifs du licenciement étaient en réalité liés aux prestations insuffisantes et au comportement difficile de l’assuré. Force est toutefois de constater qu’elle n’a concrètement pas licencié celui-ci sur la base de l’art. 337 CO. Elle a ainsi renoncé à se prévaloir d’un licenciement pour justes motifs, de sorte qu’il y a lieu de conclure que la société a mis fin au contrat de travail avant l’échéance de la mesure expressément indiquée sur le formulaire, sans qu’il y ait justes motifs au sens de l’art. 337 CO. 13.    La société allègue s’être renseignée auprès de l’OCE le 23 mars 2014 et avoir obtenu une information qu’elle a scrupuleusement suivie.![endif]&gt;![if&gt;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 ATF 131 II 627 consid. 6; ATF 129 I 161 consid. 4.1, ATF 126 II 377 consid. 3a et les références citées).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14.    La société déclare avoir pris contact par téléphone le 23 mars 2014 avec une collaboratrice de l’OCE et s’être entendue dire qu’un licenciement n’aurait aucune conséquence financière négative pour elle. ![endif]&gt;![if&gt; Or, on ignore quels ont été précisément les propos échangés lors de l’entretien téléphonique. On ne sait en particulier pas la façon dont a été exposée la question ni quelle a été la réponse apportée. Il est vrai qu’en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On peut à cet égard s'étonner de ce que la société n'ait pas attendu la fin de la mesure ARE avant de licencier l'assuré, cette seule circonstance est toutefois en soi insuffisante pour qu'on puisse considérer, au degré de la vraisemblance prépondérante, que la collaboratrice de l'OCE ait donné un renseignement inexact. Il est au contraire parfaitement vraisemblable, ce au degré requis par la jurisprudence, que celle-ci, tenant compte du fait que la société envisageait de résilier le contrat de son employé pour justes motifs, lui ait répondu qu'elle en avait parfaitement le droit sans subir de préjudice. Il y a en effet lieu de rappeler que la société a été dûment informée des conditions auxquelles l'octroi de l'ARE est subordonné, par la communication des dispositions légales applicables. Aussi ne pouvait-elle manquer de savoir que si elle ne gardait pas son employé jusqu’à la fin de la mesure, elle perdrait le droit à l'ARE. La loi ne prévoit à cet égard aucune exception à ce principe, même lorsque l'employeur doit renoncer au service d'un employé pour des raisons économiques ( ATAS/1268/2009 ). La société doit dès lors supporter les conséquences de l'absence de preuve sur ce point. Il apparaît ainsi que les conditions pour admettre une violation du principe de la bonne foi ne sont pas réunies. 15.    Eu égard aux considérations qui précèdent, c’est à juste titre que l’OCE a considéré que la société ayant failli à ses obligations découlant du formulaire signé le 9 octobre 2013, ne remplissait plus les conditions pour pouvoir prétendre à une ARE. ![endif]&gt;![if&gt; 16.    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contractuelles.![endif]&gt;![if&gt; L’OCE est en droit, partant, de lui réclamer la restitution des prestations touchées indûment conformément à l’art. 48B LMC. 17.    Le montant de CHF 32’496.- dont le remboursement est réclamé par l’OCE, représentant les ARE versées de novembre 2013 à novembre 2014, n’est pas contesté.![endif]&gt;![if&gt; 18.    Aussi le recours est-il rejeté.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