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A/3404/2007 vom 18. Dezember 2007</w:t>
      </w:r>
    </w:p>
    <w:p>
      <w:r>
        <w:t>GE Cour de justice, 2007-12-18, FR</w:t>
      </w:r>
    </w:p>
    <w:p>
      <w:r>
        <w:rPr>
          <w:b/>
        </w:rPr>
        <w:t xml:space="preserve">Quelle: </w:t>
      </w:r>
      <w:r>
        <w:t>https://mcp.opencaselaw.ch/entscheid/ge_gerichte_A_3404_2007</w:t>
      </w:r>
    </w:p>
    <w:p>
      <w:r>
        <w:t>FR: GE_GERICHTE A/3404/2007 du 18 décembre 2007</w:t>
      </w:r>
    </w:p>
    <w:p>
      <w:r>
        <w:t>IT: GE_GERICHTE A/3404/2007 del 18 dicembre 2007</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Mme B__________ pourrait être affectée par l'issue de la présente procédure si le tribunal de céans arrivait à la conclusion que les arguments du recourant devaient être suivis en tout ou partie. Il se justifie par conséquent d'appeler en cause Mme B__________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