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A/3403/2008 vom 27. Mai 2008</w:t>
      </w:r>
    </w:p>
    <w:p>
      <w:r>
        <w:t>GE Cour de justice, 2008-05-27, FR</w:t>
      </w:r>
    </w:p>
    <w:p>
      <w:r>
        <w:rPr>
          <w:b/>
        </w:rPr>
        <w:t xml:space="preserve">Quelle: </w:t>
      </w:r>
      <w:r>
        <w:t>https://mcp.opencaselaw.ch/entscheid/ge_gerichte_A_3403_2008</w:t>
      </w:r>
    </w:p>
    <w:p>
      <w:r>
        <w:t>FR: GE_GERICHTE A/3403/2008 du 27 mai 2008</w:t>
      </w:r>
    </w:p>
    <w:p>
      <w:r>
        <w:t>IT: GE_GERICHTE A/3403/2008 del 27 maggio 2008</w:t>
      </w:r>
    </w:p>
    <w:p>
      <w:pPr>
        <w:pStyle w:val="Heading2"/>
      </w:pPr>
      <w:r>
        <w:t>Volltext</w:t>
      </w:r>
    </w:p>
    <w:p>
      <w:r>
        <w:t>Genève Cour de justice (Cour de droit public) Chambre des assurances sociales 16.06.2009 A/3403/2008</w:t>
      </w:r>
    </w:p>
    <w:p>
      <w:r>
        <w:t>A/3403/2008 ATAS/739/2009 du 16.06.2009 ( LPP ) , PARTAGE LPP En fait En droit RÉPUBLIQUE ET CANTON DE GENÈVE POUVOIR JUDICIAIRE A/3403/2008 ATAS/739/2009 ARRET DU TRIBUNAL CANTONAL DES ASSURANCES SOCIALES Chambre 2 du 16 juin 2009 En la cause Monsieur A________, domicilié à CAROUGE Madame A________, domiciliée à GENEVE demandeur demanderesse contre FONDATION DE PRÉVOYANCE ASMAC, sise Kollerweg 32, BERN FONDATION INSTITUTION SUPPLÉTIVE LPP, sise à ZURICH FONDATION DE LIBRE PASSAGE D'UBS SA, sise à BALE défenderesses EN FAIT Par jugement du 27 mai 2008, la 3 ème chambre du Tribunal de première instance a prononcé le divorce de Madame A________, née en 1973, et Monsieur A________, né en 1968, mariés en date du 2 février 2001. Selon le chiffre 9 du jugement précité, le Tribunal de première instance a ordonné le partage par moitié des avoirs de prévoyance professionnelle acquis par chacun des époux durant le mariage. Le jugement de divorce est devenu définitif le 5 septembre 2008 et a été transmis d'office au Tribunal de céans le 22 septembre 2008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2 février 2001 et le 5 septembre 2008 . Par ailleurs, Tribunal de céans a procédé à la comparution personnelle des parties, qui s'est tenue en date du 24 mars 2009. À cette occasion, les parties ont déclaré ce qui suit: «Nous prenons note que s’agissant du demandeur il dispose de deux avoirs LPP l’un auprès de ASMAC, l’institution de prévoyance actuelle de 23'493 fr. 60, l’autre auprès de la Fondation Institution Supplétive LPP de 3'730 fr. 95. Le total à partager est de 27'224 fr. 55 et recouvre la totalité de la période du mariage. S’agissant de Madame l’avoir que détenait la CIEPP de 8'692 fr. 45 comprend un avoir au jour du mariage de 2'102 fr. 75, ce qui avec intérêts au jour du divorce porte la somme à 2'625 fr. 20. Cette dernière somme sera déduite de l’avoir à partager. La CIEPP a transféré cette somme à la WINTERTHUR en 2002, qui l’a transférée à RENDITA en 2003 laquelle prétend l’avoir retournée. Le Tribunal réclamera la preuve des virements. M. A________: Je suis d’accord que la moitié de mon avoir soit prélevé en priorité sur le compte à la Fondation Institution Supplétive LPP qui sera dès lors clôturé moyennant 50 fr. de frais, le solde étant pris sur ma caisse actuelle. Mme A________: Je vérifierai si j’ai de la correspondance de WINTERTHUR et RENDITA dès 2003. Je travaille actuellement et depuis le 27 juillet 2007 chez X________, à Carouge, je vous transmettrai ma fiche de prévoyance. Précédemment j’ai travaillé chez Y_______ SA, chez Z_______, ensuite j’ai eu une période de chômage sans travail temporaire puis j’ai travaillé chez MANPOWER pendant 3 ans, c’est là que j’ai travaillé pour XA_______ ». Sur quoi, le Tribunal a complété l’instruction concernant les avoirs de Madame. Par courrier du 21 mai 2009, la CAISSE INTERENTREPRISES DE PRÉVOYANCE PROFESSIONNELLE (ci-après CIEPP) a confirmé détenir une prestation de prévoyance pour la demanderesse, dont le montant, intérêts compris au 30 septembre 2008, s'élève à 4'431 fr. 45, dont il convient de déduire la prestation au mariage et ses intérêts jusqu'à la date précitée, soit 2'621 fr. 65. Par conséquent l'avoir à partager détenue par la CIEPP est de 1'802 fr. 80. Ces documents ont été transmis aux parties en date du 22 mai 2009. La juridiction leur a indiqué qu'à défaut d'observations d'ici au 8 juin 2009, un arrêt serait rendu sur cette base, à savoir 27'224 fr. 55 pour le demandeur, et 16'342 fr. 85 pour la demanderesse.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2 février 2001, d’autre part le 5 septembre 2008, date à laquelle le jugement de divorce est devenu exécutoire. Selon les documents produits, la prestation acquise pendant le mariage par le demandeur est de 27'224 fr. 55 tandis que celle acquise par la demanderesse est de 16'342 fr. 85, les intérêts ayant déjà été calculés par les institutions de prévoyance défenderesses. Ainsi le demandeur doit à son ex-épouse le montant de 13'612 fr. 30 (27'224 fr. 55  : 2) et celle-ci doit à celui-là le montant de 8'171 fr. 40 (16'342 fr. 85 : 2), de sorte que c’est le demandeur qui doit à la demanderesse le montant de 5'440 fr. 90 Cette somme sera versée sur le compte actuel de libre passage de la demanderesse. Il sera prélevé, à hauteur de 3'730 fr. 95, sur le compte que le demandeur a auprès de la FONDATION INSTITUTION SUPPLÉTIVE LPP, ZURICH, conformément à sa demande, et pour le surplus (soit 1'709 fr. 95) auprès de son compte actuel de prévoyance.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FONDATION INSTITUTION SUPPLÉTIVE LPP, ZURICH à transférer, du compte de M. A________ , la somme de 3'730 fr. 95 à la FONDATION DE LIBRE PASSAGE D'UBS SA en faveur de Mme A________ , ainsi que des intérêts compensatoires au sens des considérants, dès le 5 septembre 2008 jusqu'au moment du transfert. Invite la FONDATION DE PRÉVOYANCE ASMAC à transférer, du compte de M. A________ Omar, la somme de 1'709 fr. 95 à la FONDATION DE LIBRE PASSAGE D'UBS SA en faveur de Mme A________ , ainsi que des intérêts compensatoires au sens des considérants, dès le 5 septembre 2008 jusqu'au moment du transfert. Les 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Le Greffier : Isabelle CASTILLO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