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A/3402/2020 vom 15. Dezember 2020</w:t>
      </w:r>
    </w:p>
    <w:p>
      <w:r>
        <w:t>GE Cour de justice, 2020-12-15, FR</w:t>
      </w:r>
    </w:p>
    <w:p>
      <w:r>
        <w:rPr>
          <w:b/>
        </w:rPr>
        <w:t xml:space="preserve">Quelle: </w:t>
      </w:r>
      <w:r>
        <w:t>https://mcp.opencaselaw.ch/entscheid/ge_gerichte_A_3402_2020</w:t>
      </w:r>
    </w:p>
    <w:p>
      <w:r>
        <w:t>FR: GE_GERICHTE A/3402/2020 du 15 décembre 2020</w:t>
      </w:r>
    </w:p>
    <w:p>
      <w:r>
        <w:t>IT: GE_GERICHTE A/3402/2020 del 15 dicembre 2020</w:t>
      </w:r>
    </w:p>
    <w:p>
      <w:pPr>
        <w:pStyle w:val="Heading2"/>
      </w:pPr>
      <w:r>
        <w:t>Volltext</w:t>
      </w:r>
    </w:p>
    <w:p>
      <w:r>
        <w:t>Genève Cour de justice (Cour de droit public) Chambre administrative 15.12.2020 A/3402/2020</w:t>
      </w:r>
    </w:p>
    <w:p>
      <w:r>
        <w:t>A/3402/2020 ATA/1294/2020 du 15.12.2020 ( PROC ) , REJETE En fait En droit RÉPUBLIQUE ET CANTON DE GENÈVE POUVOIR JUDICIAIRE A/3402/2020 - PROC ATA/ 1294/2020 COUR DE JUSTICE Chambre administrative Arrêt du 15 décembre 2020 dans la cause Monsieur A______ représenté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Monsieur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 A______, directeur d'établissement primaire à Genève, que son cahier des charges modifié prendrait effet au 1 er janvier 2017. 6) Par acte du 30 décembre 2016, M.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 A______ a conclu « sous suite de frais et dépens, à ce que celle-ci soit fixée à CHF 2'423.- toutes taxes comprises ». Il avait obtenu gain de cause dans l'arrêt du 22 septembre 2020. Ildéveloppait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le recourant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au recourant, avec la mention qu'il ne serait pas prolongé, celui-ci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Le recourant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au recourant,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le recourant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le recourant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le recourant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Le recourant conteste le montant de l'indemnité. a. Ilconteste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du recourant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le recourant a obtenu gain de cause. Comme l'a mentionné l'arrêt querellé, le recourant a obtenu ce qu'il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au recourant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Monsieur A______contre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du recourant,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