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A/3400/2007 vom 20. Mai 2008</w:t>
      </w:r>
    </w:p>
    <w:p>
      <w:r>
        <w:t>GE Cour de justice, 2008-05-20, FR</w:t>
      </w:r>
    </w:p>
    <w:p>
      <w:r>
        <w:rPr>
          <w:b/>
        </w:rPr>
        <w:t xml:space="preserve">Quelle: </w:t>
      </w:r>
      <w:r>
        <w:t>https://mcp.opencaselaw.ch/entscheid/ge_gerichte_A_3400_2007</w:t>
      </w:r>
    </w:p>
    <w:p>
      <w:r>
        <w:t>FR: GE_GERICHTE A/3400/2007 du 20 mai 2008</w:t>
      </w:r>
    </w:p>
    <w:p>
      <w:r>
        <w:t>IT: GE_GERICHTE A/3400/2007 del 20 maggio 2008</w:t>
      </w:r>
    </w:p>
    <w:p>
      <w:pPr>
        <w:pStyle w:val="Heading2"/>
      </w:pPr>
      <w:r>
        <w:t>Erwägungen</w:t>
      </w:r>
    </w:p>
    <w:p>
      <w:r>
        <w:rPr>
          <w:b/>
        </w:rPr>
        <w:t>E. 24</w:t>
      </w:r>
    </w:p>
    <w:p>
      <w:r>
        <w:t>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17 janvier 2005 et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L'objet du litige porte sur le droit de l'assuré à une rente au-delà du 31 juillet 2006, et, le cas échéant, à des mesures de réadaptation professionnelle. Selon la jurisprudence, le bien-fondé d'une décision d'octroi, à titre rétroactif, d'une rente limitée dans le temps, doit être examinée à la lumière des conditions de révision du droit à la rente (ATF 125 V 413 consid. 2d p. 417 et les références). D'après les art. 41 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p. 349 et les références).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que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l'OCAI a refusé à l'assuré toute prestation AI au-delà du 31 juillet 2006, se fondant sur les rapports d'expertise du Prof. F__________ et du Dr. G__________ et leurs compléments respectifs . Le Tribunal de céans constate que les expertises réalisées par les Drs F__________ et G__________ remplissent tous les réquisits de la jurisprudence permettant de leur attribuer pleine valeur probante. Ils ont expliqué en quoi consistait les atteintes à la santé de l'assuré, leurs conclusions sont claires et bien motivées, de sorte que le Tribunal n'a aucune raison de s'en écarter. L'assuré le conteste cependant, reprochant à l'OCAI de l'avoir soumis à des expertises rendues "au coup par coup" et considère qu'une expertise pluridisciplinaire aurait été plus adéquate. Il convient de rappeler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Tribunal de céans renoncera d'autant plus à ordonner une expertise pluridisciplinaire en l'espèce qu'il y a lieu de constater que les deux experts ont eu la possibilité, chacun, de prendre connaissance des rapports médicaux établis dans l'autre discipline que la leur et en ont ainsi dûment tenu compte. 10. Il n'est pas contesté que l'assuré présente une incapacité de travail entière en qualité de ferrailleur. Il peut en revanche travailler dans une activité adaptée à 80% selon le Prof. F__________, étant précisé que l'examen clinique effectué en 2006 est superposable pour les genoux et meilleur pour la colonne vertébrale qu'en 2004. Sur le plan psychiatrique, le Dr G__________ a retenu en 2005 un état dépressif majeur de gravité moyenne, tout en constatant que la mise en place d'un suivi psychiatrique auprès de la Dresse H__________ avait amélioré l'état de l'assuré. Il évaluait alors la capacité de travail à 50%. En août 2006, il a confirmé l'évolution favorable, au point que la symptomatologie anxio-dépressive était ténue et, visiblement, n'interférait ni avec la qualité de vie ni avec son fonctionnement extra-professionnel. La capacité de travail pouvait être ainsi fixée à 80% au minimum depuis le 15 mai 2006 avec un rendement égal ou supérieur selon les limitations somatiques décrites par le Prof. F__________. Le diagnostic de syndrome d'apnée obstructive du sommeil a également été posé, diagnostic au sujet duquel le Dr I__________ a été plus particulièrement consulté. Celui-ci a, dans son rapport du 13 octobre 2005, constaté que l'état de l'assuré s'était amélioré. Il est vrai enfin qu'à l'issue du stage OSER effectué du 15 décembre 2003 au 8 février 2004, il avait été conclu à une capacité résiduelle de travail de 30%. Il y a toutefois lieu de relever à cet égard que l'assuré souffrait à l'époque d'un état dépressif qualifié par le Dr G__________ de majeur. Force est en conséquence de constater que l'état somatique de l'assuré n'a certes pas subi de modification déterminante depuis février 2002, qu'en revanche le trouble psychique s'est amélioré, de sorte que les experts ont évalué la capacité de travail exigible à 50% dès juillet 2005 et à 80% dès mai 2006. 11. Il s'agit dès lors de déterminer si les appréciations des Drs H__________ et C__________ sont de nature à mettre en doute les conclusions des experts. Ceux-ci ont à cet égard été entendus par le Tribunal de céans le 29 avril 2008. Le Dr C__________ a confirmé l'absence de modification de l'état de santé de son patient sur le plan somatique. Il n'a par ailleurs pas nié que celui-ci pourrait exercer une activité sédentaire dans une certaine mesure. La Dresse H__________ a déclaré avoir obtenu une amélioration assez rapidement quant à l'irritabilité et aux ruminations grâce à la mise en place d'un traitement antidépresseur. Elle a précisé que l'état dépressif de son patient avait ainsi passé du stade sévère à celui de léger. Le Tribunal de céans relève que les avis des médecins traitants viennent en réalité à l'appui des conclusions faites par les experts. La capacité de travail, telle que retenues par l'OCAI dès mai 2006, ne peut dès lors être que confirmée. Reste à déterminer le degré d'invalidité. Aux termes de l’art. 28 al. 1 LAI, en vigueur depuis le 1er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12. En l'espèce, le calcul auquel a procédé l'OCAI est conforme aux dispositions légales et réglementaires applicables, ainsi qu'à la jurisprudence du TFA. L'OCAI a à juste titre pris en considération les chiffres résultant de l'Enquête suisse sur la structure des salaires (ESS) 2005 pour établir le revenu avec invalidité. 13. L'assuré conteste encore le taux d'abattement supplémentaire de 15% finalement admis par l'OCAI dans sa réponse du 29 octobre 2007. Il considère qu'il devrait être de 20%.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taux d'abattement pris en considération par l'OCAI de 15% n'est, au vu de ce qui précède, pas critiquable. 14.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l'assuré a ainsi droit à des mesures de réadaptation. L'OCAI a cependant estimé qu'il n'y avait pas lieu de mettre sur pied de telles mesures du fait que les chances qu'elles puissent aboutir et permettre à l'assuré d'améliorer sa capacité de gain sont faibles en l'état, au vu de l'absence de motivation. L'assuré a quant à lui nié avoir déclaré qu'il ne voulait pas retravailler. La Dresse H__________ a confirmé qu'il aurait souhaité reprendre un emploi si son état physique le lui permettait. Le Tribunal de céans relève qu'il est ainsi vraisemblable que l'assuré montre peu de motivation à entreprendre une formation dans un domaine nouveau pour lui. Il se justifie dès lors de laisser à l'assuré la possibilité de prendre directement contact avec l'OCAI s'il envisage de se soumettre à une mesure de réadaptation. La loi fédérale du 16 décembre 2005 modifiant la LAI,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