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A/339/2022 vom 27. Januar 2023</w:t>
      </w:r>
    </w:p>
    <w:p>
      <w:r>
        <w:t>GE Cour de justice, 2023-01-27, FR</w:t>
      </w:r>
    </w:p>
    <w:p>
      <w:r>
        <w:rPr>
          <w:b/>
        </w:rPr>
        <w:t xml:space="preserve">Quelle: </w:t>
      </w:r>
      <w:r>
        <w:t>https://mcp.opencaselaw.ch/entscheid/ge_gerichte_A_339_2022</w:t>
      </w:r>
    </w:p>
    <w:p>
      <w:r>
        <w:t>FR: GE_GERICHTE A/339/2022 du 27 janvier 2023</w:t>
      </w:r>
    </w:p>
    <w:p>
      <w:r>
        <w:t>IT: GE_GERICHTE A/339/2022 del 27 gennaio 2023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Le recours doit partant être rejeté.![endif]&gt;![if&gt; Au vu de l’issue du litige, il y aurait en principe lieu de condamner le recourant au paiement d'un émolument selon l’art. 69 al. 1 bis LAI. Celui-ci étant au bénéfice de l’assistance judiciaire, il convient toutefois d’y renoncer selon l’art. 13 al. 1 du règlement sur les frais, émoluments et indemnités en procédure administrative du 30 juillet 1986 [RFPA - E 5 10.03] ( ATAS/907/2022 du 14 octobre 2022 consid. 12 ; ATAS/596/2021 du 10 juin 2021 ; ATAS/291/2021 du 31 mars 2021 consid. 20 ; Michel VALTERIO, Commentaire de la Loi fédérale sur l'assurance-invalidité, 2018, n. 10 ad. art. 69 LAI). Dès lors qu’il succombe, le recourant n’a pas droit à des dépens (art. 61 let. g LPGA a contrario ). ****** PAR CES MOTIFS, LA CHAMBRE DES ASSURANCES SOCIALES : Statuant À la forme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