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A/3398/2020 vom 15. Dezember 2020</w:t>
      </w:r>
    </w:p>
    <w:p>
      <w:r>
        <w:t>GE Cour de justice, 2020-12-15, FR</w:t>
      </w:r>
    </w:p>
    <w:p>
      <w:r>
        <w:rPr>
          <w:b/>
        </w:rPr>
        <w:t xml:space="preserve">Quelle: </w:t>
      </w:r>
      <w:r>
        <w:t>https://mcp.opencaselaw.ch/entscheid/ge_gerichte_A_3398_2020</w:t>
      </w:r>
    </w:p>
    <w:p>
      <w:r>
        <w:t>FR: GE_GERICHTE A/3398/2020 du 15 décembre 2020</w:t>
      </w:r>
    </w:p>
    <w:p>
      <w:r>
        <w:t>IT: GE_GERICHTE A/3398/2020 del 15 dicembre 2020</w:t>
      </w:r>
    </w:p>
    <w:p>
      <w:pPr>
        <w:pStyle w:val="Heading2"/>
      </w:pPr>
      <w:r>
        <w:t>Volltext</w:t>
      </w:r>
    </w:p>
    <w:p>
      <w:r>
        <w:t>Genève Cour de justice (Cour de droit public) Chambre administrative 15.12.2020 A/3398/2020</w:t>
      </w:r>
    </w:p>
    <w:p>
      <w:r>
        <w:t>A/3398/2020 ATA/1290/2020 du 15.12.2020 ( PROC ) , REJETE En fait En droit RÉPUBLIQUE ET CANTON DE GENÈVE POUVOIR JUDICIAIRE A/3398/2020 - PROC ATA/ 1290/2020 COUR DE JUSTICE Chambre administrative Arrêt du 15 décembre 2020 dans la cause Madame A______ représentée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Madame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Mme A______, directrice d'établissement primaire à Genève, que son cahier des charges modifié prendrait effet au 1 er janvier 2017. 6) Par acte du 30 décembre 2016, Mme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Mme A______ ont défini trois dossiers « pilote », dont celui de la précitée,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11'146.95 pour l'ensemble de la procédure devant la chambre de céans, les recourants perdaient de vue que, de jurisprudence constante, ladite indemnité ne constituait qu'une participation aux honoraires d'avocat. Le montant de CHF 2'000.- tenait compte des diverses écritures de la recourante, dont l'acte de recours par lequel elle avait repris les arguments précédemment développés par ses mandataires devant la chambre constitutionnelle dans le cadre du contrôle abstrait de l'art. 59 LIP ayant donné lieu à l' ACST/6/2016 , ainsi que de la tenue d'une audience de plaidoiries et d'une autre de comparution personnelle des parties. La recourante avait obtenu gain de cause du fait de l'abrogation, par le Grand Conseil, de l'art. 59 LIP, ce qui avait rendu le recours sans objet. Il ne se justifiait pas non plus d'octroyer une indemnité d'un montant supérieur, au regard des trois causes « pilote » tranchées, dont l'objet était strictement identique. Aucun émolument n'était mis à la charge des recourants pour la procédure devant la chambre de céans. 19) a. Le 23 octobre 2020, les trente-six directrices et directeurs ont formé réclamation contre les indemnités précitées. b. Mme A______ a conclu « sous suite de frais et dépens, à ce que celle-ci soit fixée à CHF 11'146.95 toutes taxes comprises ». Elle avait obtenu gain de cause dans l'arrêt du 22 septembre 2020. Elle 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la recourante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à la recourante, avec la mention qu'il ne serait pas prolongé, celle-ci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A______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La recourante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à la recourante,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la recourante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des diverses écritures de la recourante, dont l'acte de recours par lequel elle avait repris les arguments précédemment développés par ses mandataires devant la chambre constitutionnelle dans le cadre du contrôle abstrait de l'art. 59 LIP ayant donné lieu à l' ACST/6/2016 précité, ainsi que de la tenue d'une audience de plaidoiries et d'une autre de comparution personnelle des parties. La recourante avait obtenu gain de cause du fait de l'abrogation, par le Grand Conseil, de l'art. 59 LIP, ce qui avait rendu le présent recours sans objet. Il ne se justifiait pas non plus d'octroyer une indemnité d'un montant supérieur, au regard des trois causes pilote tranchées, dont l'objet était strictement identique. La décision contenait ainsi une motivation suffisante au vu des exigences jurisprudentielles. Le grief est infondé. 5) La recourante conteste le montant de l'indemnité. a. Elle 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de la recourante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la recourante a obtenu gain de cause. Comme l'a mentionné l'arrêt querellé, la recourante a obtenu ce qu'elle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à la recourante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Madame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de la recourante,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