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A/3397/2013 vom 3. Dezember 2013</w:t>
      </w:r>
    </w:p>
    <w:p>
      <w:r>
        <w:t>GE Cour de justice, 2013-12-03, FR</w:t>
      </w:r>
    </w:p>
    <w:p>
      <w:r>
        <w:rPr>
          <w:b/>
        </w:rPr>
        <w:t xml:space="preserve">Quelle: </w:t>
      </w:r>
      <w:r>
        <w:t>https://mcp.opencaselaw.ch/entscheid/ge_gerichte_A_3397_2013</w:t>
      </w:r>
    </w:p>
    <w:p>
      <w:r>
        <w:t>FR: GE_GERICHTE A/3397/2013 du 3 décembre 2013</w:t>
      </w:r>
    </w:p>
    <w:p>
      <w:r>
        <w:t>IT: GE_GERICHTE A/3397/2013 del 3 dicembre 2013</w:t>
      </w:r>
    </w:p>
    <w:p>
      <w:pPr>
        <w:pStyle w:val="Heading2"/>
      </w:pPr>
      <w:r>
        <w:t>Volltext</w:t>
      </w:r>
    </w:p>
    <w:p>
      <w:r>
        <w:t>Genève Cour de justice (Cour de droit public) Chambre des assurances sociales 03.12.2013 A/3397/2013</w:t>
      </w:r>
    </w:p>
    <w:p>
      <w:r>
        <w:t>A/3397/2013 ATAS/1187/2013 du 03.12.2013 ( AVS ) , SANS OBJET RÉPUBLIQUE ET CANTON DE GENÈVE POUVOIR JUDICIAIRE A/3397/2013 ATAS/1187/2013 COUR DE JUSTICE Chambre des assurances sociales Arrêt du 3 décembre 2013 2 ème Chambre En la cause Monsieur O__________, domicilié à GENEVE recourant contre CAISSE CANTONALE GENEVOISE DE COMPENSATION, sis Service juridique, Rue des Gares 12, GENEVE intimé ATTENDU EN FAIT Que par décision sur opposition du 4 octobre 2013, la CAISSE CANTONALE GENEVOISE DE COMPENSATION (ci-après l’intimée) a refusé à Monsieur O__________ (ci-après le recourant) son affiliation en tant qu’indépendant au motif qu’il ne faisait pas partie du cercle des personnes assurées à l’AVS, en raison de sa nationalité espagnole et de sa carte de légitimation du type G, mais l’a affilié en tant que fonctionnaire international étranger ; Que dans son recours du 17 octobre 2013, le recourant explique qu’il est au bénéfice d’une autorisation d’activité accessoire délivrée par l’Office Cantonal de la Population lui permettant d’exercer une activité lucrative accessoire en tant qu’interprète de conférence, en dehors du système des Nations Unies jusqu’à un maximum de 10 heures par semaine ; Qu’un délai a été fixé à l’intimée au 21 novembre 2013 pour répondre et déposer son dossier ; Que par pli du 15 novembre 2013, l’intimée a informé la Cours de céans avoir reconsidéré sa décision, au motif que l’Office fédéral des assurances sociales avait reconnu que l’art. 21 al. 4 OLEH était en contradiction avec son interprétation de l’art. 1a, al. 2 LAVS et qu’il convenait, en résumé, d’affilier de manière obligatoire le recourant pour les revenus tirés de son activité accessoire hors de l’organisation internationale dont il fait partie. CONSIDERANT EN DROIT Qu’aux termes de l’art. 53 de la loi fédérale sur la partie générale du droit des assurances sociales, du 6 octobre 2000 (LPGA; RS 830.1), l’assurance peut reconsidérer sa décision ou sa décision sur opposition jusqu’à l’envoi de son préavis au Tribunal ; Que tel est le cas en l’espèce ; Qu’au vu de l’annulation de la décision, le recours devient sans objet et qu’il convient de rayer la cause du rôle. *** PAR CES MOTIFS, LA CHAMBRE DES ASSURANCES SOCIALES : 1.        Prend acte de la décision rendue par l’intimé le 15 novembre 2013.![endif]&gt;![if&gt; 2.        Constate que le recours est devenu sans objet.![endif]&gt;![if&gt; 3.        Raye la cause du rôle.![endif]&gt;![if&gt;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Irène PONCET La présidente Sabina MASCOTTO 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