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A/3397/2008 vom 30. Juli 2008</w:t>
      </w:r>
    </w:p>
    <w:p>
      <w:r>
        <w:t>GE Cour de justice, 2008-07-30, FR</w:t>
      </w:r>
    </w:p>
    <w:p>
      <w:r>
        <w:rPr>
          <w:b/>
        </w:rPr>
        <w:t xml:space="preserve">Quelle: </w:t>
      </w:r>
      <w:r>
        <w:t>https://mcp.opencaselaw.ch/entscheid/ge_gerichte_A_3397_2008</w:t>
      </w:r>
    </w:p>
    <w:p>
      <w:r>
        <w:t>FR: GE_GERICHTE A/3397/2008 du 30 juillet 2008</w:t>
      </w:r>
    </w:p>
    <w:p>
      <w:r>
        <w:t>IT: GE_GERICHTE A/3397/2008 del 30 luglio 2008</w:t>
      </w:r>
    </w:p>
    <w:p>
      <w:pPr>
        <w:pStyle w:val="Heading2"/>
      </w:pPr>
      <w:r>
        <w:t>Erwägungen</w:t>
      </w:r>
    </w:p>
    <w:p>
      <w:r>
        <w:rPr>
          <w:b/>
        </w:rPr>
        <w:t>E. 6</w:t>
      </w:r>
    </w:p>
    <w:p>
      <w:r>
        <w:t>Le recourant rappelle qu'il a résilié son contrat d'assurance le 17 novembre 2007 avec effet au 31 décembre 2007. Il s'est cependant refusé à approcher une autre caisse-maladie. Or, aux termes de l'art. 7 al. 5 LAMal, l'affiliation auprès de l'ancien assureur ne prend fin que lorsque le nouvel assureur a communiqué qu'il assure l'intéressé sans interruption de la protection d'assurance. C'est ainsi à juste titre, que la caisse-maladie lui a demandé de lui faire parvenir l'attestation d'admission du nouvel assureur afin de confirmer sa résiliation. Ainsi, tant que l'intéressé ne prouvera pas qu'il a été admis par une nouvelle caisse-maladie, il restera assuré auprès de la caisse-maladie intimée, conformément à l'art. 3 al. 1 LAMal.</w:t>
      </w:r>
    </w:p>
    <w:p>
      <w:r>
        <w:rPr>
          <w:b/>
        </w:rPr>
        <w:t>E. 7</w:t>
      </w:r>
    </w:p>
    <w:p>
      <w:r>
        <w:t>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OAMal).</w:t>
      </w:r>
    </w:p>
    <w:p>
      <w:r>
        <w:rPr>
          <w:b/>
        </w:rPr>
        <w:t>E. 8</w:t>
      </w:r>
    </w:p>
    <w:p>
      <w:r>
        <w:t>Le Tribunal de céans ne peut juger de la pertinence de l’argumentation du recourant pour sortir du système de l’affiliation obligatoire à l’assurance-maladie. En effet, comme le Tribunal fédéral des assurances l’a statué dans un recours similaire au cas d’espèce (ATFA du 5 septembre 2000 en la cause K 120/00), le Tribunal de céans est tenu d’appliquer les lois fédérales (art. 191 de la Constitution fédérale de la Confédération Suisse du 18.4.1999 ; cf. 113 al. 3 et art. 114bis al. 3a Cst.). Les assureurs doivent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 Il est incontestable, en l’espèce, que la caisse est en droit de poursuivre le recourant pour le montant des primes impayées, ainsi que pour les frais de sommation (ATF 125 V 276 ; art 15 et 17 des Conditions générales de l'assurance obligatoire des soins de l'intimée). Quant au montant dû, il n’est, comme tel, pas contesté.</w:t>
      </w:r>
    </w:p>
    <w:p>
      <w:r>
        <w:rPr>
          <w:b/>
        </w:rPr>
        <w:t>E. 9</w:t>
      </w:r>
    </w:p>
    <w:p>
      <w:r>
        <w:t>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