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A/3391/2013 vom 23. April 2014</w:t>
      </w:r>
    </w:p>
    <w:p>
      <w:r>
        <w:t>GE Cour de justice, 2014-04-23, FR</w:t>
      </w:r>
    </w:p>
    <w:p>
      <w:r>
        <w:rPr>
          <w:b/>
        </w:rPr>
        <w:t xml:space="preserve">Quelle: </w:t>
      </w:r>
      <w:r>
        <w:t>https://mcp.opencaselaw.ch/entscheid/ge_gerichte_A_3391_2013</w:t>
      </w:r>
    </w:p>
    <w:p>
      <w:r>
        <w:t>FR: GE_GERICHTE A/3391/2013 du 23 avril 2014</w:t>
      </w:r>
    </w:p>
    <w:p>
      <w:r>
        <w:t>IT: GE_GERICHTE A/3391/2013 del 23 aprile 2014</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         Décisions préjudicielles et incidentes (art. 92 et 93 LTF)![endif]&gt;![if&gt;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