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A/338/2007 vom 16. September 2008</w:t>
      </w:r>
    </w:p>
    <w:p>
      <w:r>
        <w:t>GE Cour de justice, 2008-09-16, DE</w:t>
      </w:r>
    </w:p>
    <w:p>
      <w:r>
        <w:rPr>
          <w:b/>
        </w:rPr>
        <w:t xml:space="preserve">Quelle: </w:t>
      </w:r>
      <w:r>
        <w:t>https://mcp.opencaselaw.ch/entscheid/ge_gerichte_A_338_2007</w:t>
      </w:r>
    </w:p>
    <w:p>
      <w:r>
        <w:t>FR: GE_GERICHTE A/338/2007 du 16 septembre 2008</w:t>
      </w:r>
    </w:p>
    <w:p>
      <w:r>
        <w:t>IT: GE_GERICHTE A/338/2007 del 16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16.09.2008 A/338/2007</w:t>
      </w:r>
    </w:p>
    <w:p>
      <w:r>
        <w:t>A/338/2007 ATAS/1033/2008 du 16.09.2008 ( AVS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