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A/3388/2018 vom 21. November 2018</w:t>
      </w:r>
    </w:p>
    <w:p>
      <w:r>
        <w:t>GE Cour de justice, 2018-11-21, FR</w:t>
      </w:r>
    </w:p>
    <w:p>
      <w:r>
        <w:rPr>
          <w:b/>
        </w:rPr>
        <w:t xml:space="preserve">Quelle: </w:t>
      </w:r>
      <w:r>
        <w:t>https://mcp.opencaselaw.ch/entscheid/ge_gerichte_A_3388_2018</w:t>
      </w:r>
    </w:p>
    <w:p>
      <w:r>
        <w:t>FR: GE_GERICHTE A/3388/2018 du 21 novembre 2018</w:t>
      </w:r>
    </w:p>
    <w:p>
      <w:r>
        <w:t>IT: GE_GERICHTE A/3388/2018 del 21 novembre 2018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Force est de constater qu’aucune des conditions précitées n’est remplie. Il n’y a en effet pas de procédure pendante opposant M. B______ à la caisse, dès lors que M. B______ n’a précisément pas fait opposition à la décision en réparation du dommage à lui notifiée le 21 février 2017. Il n’y a pas non plus de motif qui justifierait d’attendre que M. B______ ait terminé de s’acquitter de sa dette envers la caisse, la responsabilité des administrateurs fondée sur l’art. 52 LAVS étant solidaire. PAR CES MOTIFS, LA CHAMBRE DES ASSURANCES SOCIALES 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