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A/3387/2005 vom 16. Juni 2005</w:t>
      </w:r>
    </w:p>
    <w:p>
      <w:r>
        <w:t>GE Cour de justice, 2005-06-16, FR</w:t>
      </w:r>
    </w:p>
    <w:p>
      <w:r>
        <w:rPr>
          <w:b/>
        </w:rPr>
        <w:t xml:space="preserve">Quelle: </w:t>
      </w:r>
      <w:r>
        <w:t>https://mcp.opencaselaw.ch/entscheid/ge_gerichte_A_3387_2005</w:t>
      </w:r>
    </w:p>
    <w:p>
      <w:r>
        <w:t>FR: GE_GERICHTE A/3387/2005 du 16 juin 2005</w:t>
      </w:r>
    </w:p>
    <w:p>
      <w:r>
        <w:t>IT: GE_GERICHTE A/3387/2005 del 16 giugno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w:t>
      </w:r>
    </w:p>
    <w:p>
      <w:r>
        <w:rPr>
          <w:b/>
        </w:rPr>
        <w:t>E. 3</w:t>
      </w:r>
    </w:p>
    <w:p>
      <w:r>
        <w:t>En l’espèce, le juge de première instance a ordonné le partage par moitié des avoirs de prévoyance des demandeurs. Les dates pertinentes sont, d’une part, celle du mariage, le 12 septembre 1996, d’autre part le 15 septembre 2005, date à laquelle le jugement de divorce est devenu exécutoire. Selon les documents produits, la prestation acquise pendant le mariage par le demandeur est de Fr. 2'386.95 (1'882.- + 504.95). Il doit donc à son ex-épouse le montant de Fr. 1'193.50. Quant à celle de la demanderesse, elle s'élève à Fr. 5'926.45 (610.45 + 888.- + 4'428.), si bien qu'elle doit à son ex-époux le montant de Fr. 2'963.25. En définitive, c'est donc elle qui doit à son ex-époux le montant de Fr. 1'769.75.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