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A/3379/2005 vom 26. Juli 2005</w:t>
      </w:r>
    </w:p>
    <w:p>
      <w:r>
        <w:t>GE Cour de justice, 2005-07-26, FR</w:t>
      </w:r>
    </w:p>
    <w:p>
      <w:r>
        <w:rPr>
          <w:b/>
        </w:rPr>
        <w:t xml:space="preserve">Quelle: </w:t>
      </w:r>
      <w:r>
        <w:t>https://mcp.opencaselaw.ch/entscheid/ge_gerichte_A_3379_2005</w:t>
      </w:r>
    </w:p>
    <w:p>
      <w:r>
        <w:t>FR: GE_GERICHTE A/3379/2005 du 26 juillet 2005</w:t>
      </w:r>
    </w:p>
    <w:p>
      <w:r>
        <w:t>IT: GE_GERICHTE A/3379/2005 del 26 luglio 2005</w:t>
      </w:r>
    </w:p>
    <w:p>
      <w:pPr>
        <w:pStyle w:val="Heading2"/>
      </w:pPr>
      <w:r>
        <w:t>Volltext</w:t>
      </w:r>
    </w:p>
    <w:p>
      <w:r>
        <w:t>Genève Cour de justice (Cour de droit public) Chambre des assurances sociales 05.07.2006 A/3379/2005</w:t>
      </w:r>
    </w:p>
    <w:p>
      <w:r>
        <w:t>A/3379/2005 ATAS/637/2006 du 05.07.2006 ( LPP ) , PARTAGE LPP En fait En droit RÉPUBLIQUE ET CANTON DE GENÈVE POUVOIR JUDICIAIRE A/3379/2005 ATAS/637/2006 ARRET DU TRIBUNAL CANTONAL DES ASSURANCES SOCIALES Chambre 4 du 5 juillet 2006 En la cause Monsieur N__________, domicilié c/o M. P__________ Madame C__________P__________ demandeurs contre HELVETIA PATRIA, p.a. Société Suisse d'Assurances sur la Vie, St-Alban-Anlage 26 CP 3855, 4002 BASEL PAX SAMMELSTIFUNG BVG, domicilié Aeschenplatz 13, 4002 BASEL défenderesses EN FAIT Par jugement du 26 juillet 2005, la 4 ème chambre du Tribunal de première instance a prononcé la dissolution du mariage contracté le 23 décembre 1998 à Vila Nova de Famalicao (Portugal) par Madame C__________P__________, née C__________le 12 septembre 1978 et Monsieur N__________, né le 16 juin 1977. Selon le chiffre 7 du dispositif du jugement précité, le Tribunal de première instance a donné acte aux époux de ce qu'ils partagent par moitié leurs prestations de sortie acquises pendant le mariage à la date du 31 août 2004, ratifiant ainsi la convention conclue entre les parties. Le jugement de divorce est devenu définitif le 15 septembre 2005 et a été transmis d'office au Tribunal de céans le 28 septembre 2005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23 décembre 1998 et le 15 septembre 2005, date de l’entrée du jugement de divorce. Selon le courrier de la PAX, société d’assurance sur la vie, du 3 novembre 2005, la demanderesse a été affiliée dès le 1 er octobre 2002 auprès de la Fondation collective LPP Prévoyance du personnel de DOSIM SA et sa prestation de sortie au 1 er septembre 2005 s’élève à 3'998 fr. 75. Sur requête du Tribunal, PAX a indiqué que la prestation de sortie au 31 août 2004 s'élevait à 1'619 fr. 85. Par courrier du 30 novembre 2005, PATRIA Société suisse d’assurance sur la vie, a informé le Tribunal de céans que le demandeur a été assuré dans le contrat no. 45106.1.10 STT Satellite et Télécommunications, Grand Lancy, du 1 er novembre 2000 au 31 mars 2004. Son avoir s’élevait 4'666 fr. 35 au 31 mars 2004 et à 4'836 fr. 50, intérêts 2,5 % compris, au 15 septembre 2005. Selon le courrier du 24 février 2006 de Hpr Créateurs d’assurance &amp; de prévoyance, le demandeur a été affilié à la Fondation de prévoyance en faveur du personnel de X__________ SA du 1 er février 1998 au 31 octobre 2000 ; à son départ, il n’avait acquis aucune prestation de sortie étant donné qu’il avait 23 ans et n’avait pas contribué pour l’épargne. Ces documents ont été transmis aux parties en date du 23 juin 2006. Le Tribunal de céans a informé les parties que c'est un montant de 1'547 fr. 50 qu'il envisageait de transférer du compte du demandeur en faveur de l'ex-épouse et que sauf avis contraire de leur part d'ici au 3 juillet 2006, un arrêt sera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donné acte aux demandeurs de ce qu'ils partagent par moitié leurs prestations de sortie acquises pendant le mariage à la date du 31 août 2004. Selon les documents produits, la prestation acquise pendant le mariage par le demandeur s'élevait à 4'666 fr. 35 au 31 mars 2004. Augmenté des intérêts de 2,5 % (48 fr. 60), la prestation de sortie s'élève à 4'714 fr. 95 au 31 août 2004, dont la moitié, soit 2'357 fr. 50 revient à son ex-épouse. La prestation de sortie acquise par la demanderesse s'élevait à 1'619 fr. 85 au 31 août 2004. L'ex-époux a droit à la moitié de ce montant, soit 810 fr. En conséquence, le demandeur doit à son ex-épouse le montant de 1'547 fr. 50 (2'357 fr. 50 - 810).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Invite HELVETIA PATRIA à transférer, du compte de Monsieur P__________ N__________, la somme de 1'547 fr 50. à la FONDATION COLLECTIVE LPP PAX en faveur de Madame C__________P__________, ainsi que des intérêts compensatoires au sens des considérants, dès le 28 septembre 2005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Legreffier Walid BEN AMER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