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A/3377/2025 vom 4. November 2025</w:t>
      </w:r>
    </w:p>
    <w:p>
      <w:r>
        <w:t>GE Cour de justice, 2025-11-04, FR</w:t>
      </w:r>
    </w:p>
    <w:p>
      <w:r>
        <w:rPr>
          <w:b/>
        </w:rPr>
        <w:t xml:space="preserve">Quelle: </w:t>
      </w:r>
      <w:r>
        <w:t>https://mcp.opencaselaw.ch/entscheid/ge_gerichte_A_3377_2025</w:t>
      </w:r>
    </w:p>
    <w:p>
      <w:r>
        <w:t>FR: GE_GERICHTE A/3377/2025 du 4 novembre 2025</w:t>
      </w:r>
    </w:p>
    <w:p>
      <w:r>
        <w:t>IT: GE_GERICHTE A/3377/2025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 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 interdiction et dans quels buts. Dans ces conditions, une éventuelle compétence cantonale d'interdire la vente des puffs, même si elle se semble pas évidente, n'apparaît pas non plus d'emblée exclue. Deuxièmement, il apparaît a priori douteux que l'interdiction de vendre des « puffs » constitue une atteinte inadmissible à la liberté économique de la recourante et de ses membres.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à commercialiser les « puffs », ce d'autant qu'elle peut continuer à commercialiser d'autres produits du tabac. Enfin,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 L'interdiction de vendre des « puffs » s'appliquent à tous les commerçants genevois, vise des intérêts publics et n'apparaît pas prima facie disproportionnée. Pour ces raisons, même si un grief en particulier mérite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de son chiffre d'affaires. Toutefois, comme elle l'admet expressément, elle pourra continuer à proposer d'autres produits du tabac. En outre, si elle évoque notamment une diminution « significative » de son chiffre d'affaires, elle ne fournit aucune donnée chiffrée ni même une estimation des pertes prévisibles. Par ailleurs,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Enfin, il n'est pas allégué, ni a fortiori démontré, que la recourante serait exposée à une faillite en raison de cette interdiction. Pour le surplus, la recourante allègue qu'elle devrait organiser le retrait des cigarettes électroniques jetables actuellement offertes à la vente à Genève, adapter les contrats existants avec ses partenaires commerciaux et mettre en place un dispositif permettant de garantir que ces produits ne soient pas commercialisés, sous peine de sanctions. La mise en place de ces mesures impliquerait d'effectuer plusieurs analyses juridiques, techniques et logistiques générant des coûts importants. Or, outre le fait que la recourante ne fournit aucune estimation de ces éventuels coûts, il ne s'agit que des conséquences indirectes de la mise en œuvre de la législation cantonale. Ces supposés coûts ne sont donc pas pertinents pour déterminer si la recourante subit un préjudice difficilement réparable.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