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A/3372/2014 vom 2. Februar 2015</w:t>
      </w:r>
    </w:p>
    <w:p>
      <w:r>
        <w:t>GE Cour de justice, 2015-02-02, FR</w:t>
      </w:r>
    </w:p>
    <w:p>
      <w:r>
        <w:rPr>
          <w:b/>
        </w:rPr>
        <w:t xml:space="preserve">Quelle: </w:t>
      </w:r>
      <w:r>
        <w:t>https://mcp.opencaselaw.ch/entscheid/ge_gerichte_A_3372_2014</w:t>
      </w:r>
    </w:p>
    <w:p>
      <w:r>
        <w:t>FR: GE_GERICHTE A/3372/2014 du 2 février 2015</w:t>
      </w:r>
    </w:p>
    <w:p>
      <w:r>
        <w:t>IT: GE_GERICHTE A/3372/2014 del 2 febbraio 2015</w:t>
      </w:r>
    </w:p>
    <w:p>
      <w:pPr>
        <w:pStyle w:val="Heading2"/>
      </w:pPr>
      <w:r>
        <w:t>Erwägungen</w:t>
      </w:r>
    </w:p>
    <w:p>
      <w:r>
        <w:rPr>
          <w:b/>
        </w:rPr>
        <w:t>E. 9</w:t>
      </w:r>
    </w:p>
    <w:p>
      <w:r>
        <w:t>ème Chambre En la cause Monsieur A______, domicilié à CHATELAINE Madame B______, domiciliée à CHATELAINE demandeurs contre AXA WINTERTHUR, chemin de la Primerose 11-15 à LAUSANNE FONDATION INSTITUTION SUPPLETIVE LPP, ZURICH défenderesse EN FAIT 1.        Par jugement du 24 septembre 2014, la 9 Eme chambre du Tribunal de première instance a prononcé le divorce de Madame B______, née C______ le ______1988, et Monsieur A______, né le ______ 1989, mariés en date du ______ 2008. ![endif]&gt;![if&gt; 2.        Selon le chiffre 6 du jugement précité, le Tribunal de première instance a ordonné le partage par moitié des avoirs de prévoyance professionnelle acquis par chacun des époux durant le mariage.![endif]&gt;![if&gt; 3.        Le jugement de divorce est devenu définitif le 14 octobre 2014 et a été transmis d'office à la chambre de céans le 6 novembre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27 septembre 2008 et le 14 octobre 2014, augmentés des intérêts jusqu'au moment du divorce.![endif]&gt;![if&gt; 5.        L’instruction menée par la Cour de céans a permis d’établir les faits suivants :![endif]&gt;![if&gt; Concernant le demandeur : -         Du 1 er janvier 2009 au 31 juillet 2009, il a travaillé au sein de la société D______ Station Service Sàrl. Son salaire n'était pas soumis à la LPP. ![endif]&gt;![if&gt; -         Du 1 er juin 2009 au 31 juillet 2009, il a travaillé au sein de la société E______ SA mais n’a pas cotisé.![endif]&gt;![if&gt; -         Du 1 er janvier 2011 à la fin septembre 2014, il a cotisé auprès de Axa Winterthur qui a attesté que la prestation de libre passage à la date du divorce s'élevait à CHF 1'189,95. ![endif]&gt;![if&gt; Concernant la demanderesse : -         Du 1 er septembre 2010 au 31 août 2013, elle a effectué un apprentissage au sein de l’entreprise Pharmacie F______. Son salaire n'était pas soumis à la LPP.![endif]&gt;![if&gt; 6.        Les informations obtenues ont été transmises aux parties en date du 13 janvier 2015, ainsi que le montant des prestations de libre-passage à partager avec un délai pour leurs éventuelles observations au 27 janvier 2015.![endif]&gt;![if&gt;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l’espèce, le juge de première instance a ordonné le partage par moitié des prestations de sortie acquises durant le mariage par les demandeurs. Les dates pertinentes sont, d’une part, celle du mariage, le 27 septembre 2008, d’autre part le 14 octobre 2014, date à laquelle le jugement de divorce est devenu exécutoire.![endif]&gt;![if&gt; 4.        Selon les documents produits, la prestation acquise pendant le mariage par le demandeur est de CHF 1'189,95. Celle acquise par la demanderesse est de CHF 0.- Ainsi le demandeur doit à son ex-épouse le montant de CHF 595.- (CHF 1'189,95 : 2). ![endif]&gt;![if&gt;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