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A/3371/2007 vom 19. Oktober 2006</w:t>
      </w:r>
    </w:p>
    <w:p>
      <w:r>
        <w:t>GE Cour de justice, 2006-10-19, FR</w:t>
      </w:r>
    </w:p>
    <w:p>
      <w:r>
        <w:rPr>
          <w:b/>
        </w:rPr>
        <w:t xml:space="preserve">Quelle: </w:t>
      </w:r>
      <w:r>
        <w:t>https://mcp.opencaselaw.ch/entscheid/ge_gerichte_A_3371_2007</w:t>
      </w:r>
    </w:p>
    <w:p>
      <w:r>
        <w:t>FR: GE_GERICHTE A/3371/2007 du 19 octobre 2006</w:t>
      </w:r>
    </w:p>
    <w:p>
      <w:r>
        <w:t>IT: GE_GERICHTE A/3371/2007 del 19 ottobre 2006</w:t>
      </w:r>
    </w:p>
    <w:p>
      <w:pPr>
        <w:pStyle w:val="Heading2"/>
      </w:pPr>
      <w:r>
        <w:t>Volltext</w:t>
      </w:r>
    </w:p>
    <w:p>
      <w:r>
        <w:t>Genève Cour de justice (Cour de droit public) Chambre des assurances sociales 12.02.2008 A/3371/2007</w:t>
      </w:r>
    </w:p>
    <w:p>
      <w:r>
        <w:t>A/3371/2007 ATAS/165/2008 du 12.02.2008 ( LPP ) , PARTAGE LPP En fait En droit RÉPUBLIQUE ET CANTON DE GENÈVE POUVOIR JUDICIAIRE A/3371/2007 ATAS/165/2008 ARRET DU TRIBUNAL CANTONAL DES ASSURANCES SOCIALES Chambre 2 du 12 février 2008 En la cause Monsieur M_________, domicilié à GENEVE, comparant avec élection de domicile en l'étude de Maître SOLARI Vincent Madame M_________, domiciliée à GENEVE, comparant avec élection de domicile en l'étude de Maître MEYER Daniel demandeurs contre KESSLER PREVOYANCE SA, avenue de Frontenex 32, 1207 GENEVE FONDATION INSTITUTION SUPPLETIVE LPP, Administration des comptes de libre passage, case postale, à ZURICH défenderesse EN FAIT Par jugement du 19 octobre 2006, la 1 ère chambre du Tribunal de première instance a prononcé le divorce de Madame M_________, et Monsieur M_________, mariés en date du 20 juin 1991. Selon le chiffre 8 du jugement précité, le Tribunal de première instance a ordonné le partage par moitié des avoirs de prévoyance professionnelle acquis par chacun des époux durant le mariage. Le Tribunal précise que les parties se sont entendues sur cette question. Le jugement de divorce est devenu définitif le 28 novembre 2006, uniquement sur la question du divorce et du partage LPP et a été transmis d'office au Tribunal de céans le 10 septembre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20 juin 1991 et le 28 novembre 2006. Selon le courrier de l'avocat du demandeur du 28 septembre 2007, ce dernier n'a aucun avoir de prévoyance puisqu'il a exercé une activité indépendante sans être affilié à une caisse de prévoyance professionnelle et a bénéficié de longues périodes de chômage. Selon le courrier de la KESSLER PREVOYANCE SA du 26 octobre 2007, la prestation de la demanderesse est de 16'945 fr.80, intérêts compris au divorce. La demanderesse a été indépendante jusqu'en 1998. Ces documents ont été transmis aux parties en cours d'instruction et par pli du 25 janvier 2008, la juridiction leur a indiqué qu'à défaut d'observations d'ici au 8 février 2008, un arrêt serait rendu sur cette base. Le demandeur a par ailleurs été invité à ouvrir un compte de libre passage.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20 juin 1991, d’autre part le 28 novembre 2006, date à laquelle le jugement de divorce est devenu exécutoire sur le point du divorce et du partage LPP. Selon les documents produits, le demandeur n'a pas cotisé à la LPP et la demanderesse uniquement depuis 1998. Son avoir est de 16'945 fr. 80, les intérêts ayant déjà été calculés par les institutions de prévoyance concernées. Ainsi la demanderesse doit à son ex-époux le montant de 8'472 fr.90 (16'945 fr.80 : 2)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SUPPLETIVE LPP à Zürich à ouvrir un compte en faveur de Monsieur M_________. Invite la KESSLER PREVOYANCE SA à transférer, du compte de Madame M_________, la somme de 8'472 fr. 90 en faveur de Monsieur M_________, sur le compte ouvert à cet effet à la FONDATION INSTITUTION SUPPLETIVE LPP, ainsi que des intérêts compensatoires au sens des considérants, dès le 28 novembre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