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A/336/2013 vom 11. September 2013</w:t>
      </w:r>
    </w:p>
    <w:p>
      <w:r>
        <w:t>GE Cour de justice, 2013-09-11, FR</w:t>
      </w:r>
    </w:p>
    <w:p>
      <w:r>
        <w:rPr>
          <w:b/>
        </w:rPr>
        <w:t xml:space="preserve">Quelle: </w:t>
      </w:r>
      <w:r>
        <w:t>https://mcp.opencaselaw.ch/entscheid/ge_gerichte_A_336_2013</w:t>
      </w:r>
    </w:p>
    <w:p>
      <w:r>
        <w:t>FR: GE_GERICHTE A/336/2013 du 11 septembre 2013</w:t>
      </w:r>
    </w:p>
    <w:p>
      <w:r>
        <w:t>IT: GE_GERICHTE A/336/2013 del 11 settembre 2013</w:t>
      </w:r>
    </w:p>
    <w:p>
      <w:pPr>
        <w:pStyle w:val="Heading2"/>
      </w:pPr>
      <w:r>
        <w:t>Volltext</w:t>
      </w:r>
    </w:p>
    <w:p>
      <w:r>
        <w:t>Genève Cour de justice (Cour de droit public) Chambre des assurances sociales 11.09.2013 A/336/2013</w:t>
      </w:r>
    </w:p>
    <w:p>
      <w:r>
        <w:t>A/336/2013 ATAS/890/2013 du 11.09.2013 ( LPP ) , RETIRE RÉPUBLIQUE ET CANTON DE GENÈVE POUVOIR JUDICIAIRE A/336/2013 ATAS/890/2013 COUR DE JUSTICE Chambre des assurances sociales Arrêt du 11 septembre 2013 5 ème Chambre En la cause Monsieur B__________, domicilié à RUSSIN, comparant avec élection de domicile en l'étude de Maître BROTO Diane Demandeur contre FONDATION PICTET DE LIBRE PASSAGE, sise route des Acacias 60, GENEVE, comparant avec élection de domicile en l'étude de Maître SCHNEIDER Jacques-André Madame B__________, domiciliée à PLAN-LES-OUATES, comparant avec élection de domicile en l'étude de Maître HORNUNG Mike Défenderesse Appelée en cause Vu la demande, les écritures et la procédure; Attendu que le demandeur a communiqué à la Cour, le 21 août 2013, qu’il entendait retirer la demande, dépens compensés, en accord avec la défenderesse et l’appelée en cause ; Qu’il convient d’en prendre acte ; PAR CES MOTIFS, LA CHAMBRE DES ASSURANCES SOCIALES : 1.        Prend acte du retrait de la demande.![endif]&gt;![if&gt; 2.        Raye la cause du rôle.![endif]&gt;![if&gt; La greffière Diana ZIERI La Présidente :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