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A/336/2006 vom 24. November 2005</w:t>
      </w:r>
    </w:p>
    <w:p>
      <w:r>
        <w:t>GE Cour de justice, 2005-11-24, FR</w:t>
      </w:r>
    </w:p>
    <w:p>
      <w:r>
        <w:rPr>
          <w:b/>
        </w:rPr>
        <w:t xml:space="preserve">Quelle: </w:t>
      </w:r>
      <w:r>
        <w:t>https://mcp.opencaselaw.ch/entscheid/ge_gerichte_A_336_2006</w:t>
      </w:r>
    </w:p>
    <w:p>
      <w:r>
        <w:t>FR: GE_GERICHTE A/336/2006 du 24 novembre 2005</w:t>
      </w:r>
    </w:p>
    <w:p>
      <w:r>
        <w:t>IT: GE_GERICHTE A/336/2006 del 24 novembre 2005</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 leurs avoirs LPP acquis durant le mariage, soit entre le 14 septembre 1990 et le 24 janvier 2006.</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