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A/3366/2025 vom 23. Oktober 2025</w:t>
      </w:r>
    </w:p>
    <w:p>
      <w:r>
        <w:t>GE Cour de justice, 2025-10-23, FR</w:t>
      </w:r>
    </w:p>
    <w:p>
      <w:r>
        <w:rPr>
          <w:b/>
        </w:rPr>
        <w:t xml:space="preserve">Quelle: </w:t>
      </w:r>
      <w:r>
        <w:t>https://mcp.opencaselaw.ch/entscheid/ge_gerichte_A_3366_2025</w:t>
      </w:r>
    </w:p>
    <w:p>
      <w:r>
        <w:t>FR: GE_GERICHTE A/3366/2025 du 23 octobre 2025</w:t>
      </w:r>
    </w:p>
    <w:p>
      <w:r>
        <w:t>IT: GE_GERICHTE A/3366/2025 del 23 ottobre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2.1</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2.2</w:t>
      </w:r>
    </w:p>
    <w:p>
      <w:r>
        <w:t>L'autorité au sens de l'art. 78 al. 2 LPGA est déterminée dans les lois spéciales (ATF 133 V 14 consid. 5 ; Alexis OVERNEY in Commentaire romand de la LPGA, 2018, n. 46 ad art. 78 LPGA).</w:t>
      </w:r>
    </w:p>
    <w:p>
      <w:r>
        <w:rPr>
          <w:b/>
        </w:rPr>
        <w:t>E. 2.3</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 décision sur réclamation de l’assuré (arrêts du Tribunal fédéral 9C_214/2017 du 2 février 2018 consid. 3.1 et 9C_245/2016 du 17 mai 2016 consid. 8).</w:t>
      </w:r>
    </w:p>
    <w:p>
      <w:r>
        <w:rPr>
          <w:b/>
        </w:rPr>
        <w:t>E. 2.4</w:t>
      </w:r>
    </w:p>
    <w:p>
      <w:r>
        <w:t>Contre cette décision, le recours à la chambre des assurances sociales est directement ouvert (art. 56ss LPGA ; arrêts du Tribunal fédéral 8C_162/2010 consid. 5.2 ; 9C_214/2017 du 2 février 2018 consid. 3.1).</w:t>
      </w:r>
    </w:p>
    <w:p>
      <w:r>
        <w:rPr>
          <w:b/>
        </w:rPr>
        <w:t>E. 2.5</w:t>
      </w:r>
    </w:p>
    <w:p>
      <w:r>
        <w:t>L’art. 3 al. 1 LRCF consacre une responsabilité primaire, exclusive et causale de l'État, en ce sens que le tiers lésé ne peut rechercher que l'État, à l'exclusion du fonctionnaire ou de l'agent responsable, et qu'il n'a pas à établir l'existence d'une faute. Il lui suffit de faire la preuve d'un acte illicite, d'un dommage, ainsi que d'un rapport de causalité entre ces deux éléments (arrêt du Tribunal fédéral 2C_518/2008 du 15 octobre 2008 consid. 2.1). L’art. 78 LPGA consacre également une responsabilité causale (ATF 133 V 14 consid. 7).</w:t>
      </w:r>
    </w:p>
    <w:p>
      <w:r>
        <w:rPr>
          <w:b/>
        </w:rPr>
        <w:t>E. 3</w:t>
      </w:r>
    </w:p>
    <w:p>
      <w:r>
        <w:t>En l’espèce, dans un premier temps, l’intéressé a adressé sa demande en réparation directement à la chambre de céans en lieu et place de l’adresser à l’autorité cantonale, soit la CCGC. Dans son arrêt du 30 juin 2025, qui a été notifié à l’intéressé le 11 juillet 2025, la chambre de céans s’est déclarée incompétente et a transmis la cause à la CCGC afin qu’elle rende une décision. Au lieu de s’adresser à la CCGC, l’intéressé a saisi le TPI de la même demande, qui a été transmise à la chambre de céans. Cette dernière ne peut que répéter son dispositif précédent, à savoir constater son incompétence, le recours étant prématuré, et transmettre la cause à la CCGC comme objet de sa compétence. Compte tenu de ce qui précède, la chambre de céans attire l’attention de l’intéressé sur la teneur de l'art. 88 al. 1 de la loi sur la procédure administrative du 12 septembre 1985 (LPA - E 5 10) qui autorise la chambre de céans à prononcer une amende en cas de recours téméraire. L’intéressé est donc formellement averti qu’en cas de nouvelle écriture adressée, soit directement à la chambre de céans, soit à une autre juridiction cantonale, sans qu’une décision n’ait été rendue préalablement par la CCGC, il sera condamné à une amende pour recours téméraire. Étant précisé qu’à la forme, même si elle n’est pas formulée sur un papier à en-tête d’avocat, la requête est signée par le requérant lui-même, avec son adresse dans l’en-tête, de telle sorte qu’une procuration n’est pas nécessaire.</w:t>
      </w:r>
    </w:p>
    <w:p>
      <w:r>
        <w:rPr>
          <w:b/>
        </w:rPr>
        <w:t>E. 4.1</w:t>
      </w:r>
    </w:p>
    <w:p>
      <w:r>
        <w:t>Selon l'art. 11 al. 3 LPA, si l'autorité décline sa compétence, elle transmet d'office l'affaire à l'autorité compétente et en avise les parties.</w:t>
      </w:r>
    </w:p>
    <w:p>
      <w:r>
        <w:rPr>
          <w:b/>
        </w:rPr>
        <w:t>E. 4.2</w:t>
      </w:r>
    </w:p>
    <w:p>
      <w:r>
        <w:t>À l’aune de ce qui précède, la chambre de céans transmettra la requête à la CCGC, comme objet de sa compétence.</w:t>
      </w:r>
    </w:p>
    <w:p>
      <w:r>
        <w:rPr>
          <w:b/>
        </w:rPr>
        <w:t>E. 4.3</w:t>
      </w:r>
    </w:p>
    <w:p>
      <w:r>
        <w:t>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