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A/3364/2017 vom 28. November 2017</w:t>
      </w:r>
    </w:p>
    <w:p>
      <w:r>
        <w:t>GE Cour de justice, 2017-11-28, FR</w:t>
      </w:r>
    </w:p>
    <w:p>
      <w:r>
        <w:rPr>
          <w:b/>
        </w:rPr>
        <w:t xml:space="preserve">Quelle: </w:t>
      </w:r>
      <w:r>
        <w:t>https://mcp.opencaselaw.ch/entscheid/ge_gerichte_A_3364_2017</w:t>
      </w:r>
    </w:p>
    <w:p>
      <w:r>
        <w:t>FR: GE_GERICHTE A/3364/2017 du 28 novembre 2017</w:t>
      </w:r>
    </w:p>
    <w:p>
      <w:r>
        <w:t>IT: GE_GERICHTE A/3364/2017 del 28 novembre 2017</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26 septembre 2017 ( JTAPI/1005/2017 ) EN FAIT 1) Par jugement du 26 septembre 2017, le Tribunal administratif de première instance (ci-après : TAPI) a déclaré irrecevable le recours interjeté le 12 août 2017 par Monsieur A______ contre une décision de l’administration fiscale cantonale du 10 août 2017 ayant refusé de faire droit à sa réclamation contre ses taxations cantonale et fédérale 2013.![endif]&gt;![if&gt; L’avance de frais de CHF 700.- requise par pli recommandé du 16 août 2017 n’avait pas été versée dans le délai imparti au 15 septembre 2017. Le pli avait été retourné au TAPI par la Poste suisse avec la mention « non réclamé ». Selon les données du « suivi des envois », un avis de retrait jusqu’au 24 août 2017 inclus avait été distribué à l’intéressé le 17 août 2017. Aucun élément ne permettait de retenir la survenance d’un cas de force majeure l’ayant empêché de réagir en temps utile. 2) Le 2 octobre 2017, M. A______ a recouru auprès de la chambre administrative de la Cour de justice (ci-après : la chambre administrative) contre le jugement précité, en indiquant que le 17 août 2017, il était en déplacement professionnel à l’étranger et il n’était rentré que le 31 août 2017. Il s’était rendu à la Poste dès son retour mais on n’avait pas pu lui communiquer le nom de l’expéditeur du pli mentionné sur l’avis de retrait. Il a conclu à ce que le TAPI traite le recours. ![endif]&gt;![if&gt; 3) Le 6 octobre 2017, le TAPI a transmis son dossier, sans observations.![endif]&gt;![if&gt; 4) Le 22 novembre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Le délai de paiement au 15 septembre 2017 a été imparti au recourant par pli recommandé du 16 août 2017, pour le retrait duquel il a reçu un avis de retrait jusqu’au 24 août 2017, étant absent au moment de la distribution. Le délai de règlement était raisonnable au sens de l’art. 86 al. 1 LPA.![endif]&gt;![if&gt; 4) La notification d’un acte soumis à réception, comme une décision ou une communication de procédure, est réputée faite au moment où l’envoi entre dans la sphère de pouvoir de son destinataire (Pierre MOOR/Étienne POLTIER, Droit administratif, vol. 2,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ATA/378/2014 précité consid. 3b).![endif]&gt;![if&gt;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2012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 recourant n’a pas versé l’avance de frais au TAPI dans le délai imparti. ![endif]&gt;![if&gt; Il allègue avoir été en déplacement professionnel mais ne le démontre en aucune manière. Les copies de pages de son passeport produites démontrent qu’il était effectivement hors de Suisse jusqu’à la fin du mois d’août 2017, mais pas le motif de ce déplacement. En outre son caractère impérieux n’est pas même allégué. Le serait-il que cela ne constituerait pas une cause de restitution de délai dès lors que le recourant ne prétend pas – et le dossier ne révèle pas – qu’il aurait été dans l’impossibilité de s’organiser de manière à recevoir les communications de la juridiction qu’il avait saisie quelques jours avant son départ pour l’étranger, ou de commettre un mandataire à cette fin. 8) Dans ces circonstances, le TAPI était en droit de déclarer le recours irrecevable, vu l’absence de paiement dans le délai imparti.![endif]&gt;![if&gt; Mal fondé, le recours sera rejeté. 9)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