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A/3351/2014 vom 2. Dezember 2014</w:t>
      </w:r>
    </w:p>
    <w:p>
      <w:r>
        <w:t>GE Cour de justice, 2014-12-02, DE</w:t>
      </w:r>
    </w:p>
    <w:p>
      <w:r>
        <w:rPr>
          <w:b/>
        </w:rPr>
        <w:t xml:space="preserve">Quelle: </w:t>
      </w:r>
      <w:r>
        <w:t>https://mcp.opencaselaw.ch/entscheid/ge_gerichte_A_3351_2014</w:t>
      </w:r>
    </w:p>
    <w:p>
      <w:r>
        <w:t>FR: GE_GERICHTE A/3351/2014 du 2 décembre 2014</w:t>
      </w:r>
    </w:p>
    <w:p>
      <w:r>
        <w:t>IT: GE_GERICHTE A/3351/2014 del 2 dicembre 2014</w:t>
      </w:r>
    </w:p>
    <w:p>
      <w:pPr>
        <w:pStyle w:val="Heading2"/>
      </w:pPr>
      <w:r>
        <w:t>Volltext</w:t>
      </w:r>
    </w:p>
    <w:p>
      <w:r>
        <w:t>Genève Cour de justice (Cour de droit public) Chambre administrative 02.12.2014 A/3351/2014</w:t>
      </w:r>
    </w:p>
    <w:p>
      <w:r>
        <w:t>A/3351/2014 ATA/945/2014 du 02.12.2014 ( FORMA ) , REFUSE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