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A/3347/2008 vom 30. Oktober 2008</w:t>
      </w:r>
    </w:p>
    <w:p>
      <w:r>
        <w:t>GE Cour de justice, 2008-10-30, FR</w:t>
      </w:r>
    </w:p>
    <w:p>
      <w:r>
        <w:rPr>
          <w:b/>
        </w:rPr>
        <w:t xml:space="preserve">Quelle: </w:t>
      </w:r>
      <w:r>
        <w:t>https://mcp.opencaselaw.ch/entscheid/ge_gerichte_A_3347_2008</w:t>
      </w:r>
    </w:p>
    <w:p>
      <w:r>
        <w:t>FR: GE_GERICHTE A/3347/2008 du 30 octobre 2008</w:t>
      </w:r>
    </w:p>
    <w:p>
      <w:r>
        <w:t>IT: GE_GERICHTE A/3347/2008 del 30 ottobre 2008</w:t>
      </w:r>
    </w:p>
    <w:p>
      <w:pPr>
        <w:pStyle w:val="Heading2"/>
      </w:pPr>
      <w:r>
        <w:t>Regeste</w:t>
      </w:r>
    </w:p>
    <w:p>
      <w:r>
        <w:t>Retard injustifié. | L'Office se fait l'auteur d'un retard injustifié en exécutant une saisie trois mois après sa réception, même s'il traite les réquisitions de continuer la poursuite par ordre d'arrivée et par critères géographiques. Plainte admise. | LP.89; LP.114</w:t>
      </w:r>
    </w:p>
    <w:p>
      <w:pPr>
        <w:pStyle w:val="Heading2"/>
      </w:pPr>
      <w:r>
        <w:t>Erwägungen</w:t>
      </w:r>
    </w:p>
    <w:p>
      <w:r>
        <w:rPr>
          <w:b/>
        </w:rPr>
        <w:t>E. 1</w:t>
      </w:r>
    </w:p>
    <w:p>
      <w:r>
        <w:t>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 dans le cas contraire, cela peut donner lieu à une plainte pour retard injustifié, et, en cas de dommage, entraîner la responsabilité du canton (art. 5 LP). Il ne constitue pas, en revanche, une cause d'annulation ou de nullité de la saisie. (Walter A. Stoffel ,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2.b. En l’espèce, la réquisition de continuer la poursuite a été enregistrée le 16 juillet 2008 et la saisie a été exécutée le 16 octobre 2008, soit très exactement trois mois plus tard. Parce que l'Office n'aurait ainsi pas dû attendre un temps aussi conséquent avant d'exécuter la saisie, alors qu'il aurait dû agir sans retard selon l'art. 89 LP, la Commission de céans doit constater qu'il s'est fait l'auteur d'un retard injustifié, quelles que puissent être ses justifications (masse des dossiers, ordre d'ancienneté ou encore zone géographique).</w:t>
      </w:r>
    </w:p>
    <w:p>
      <w:r>
        <w:rPr>
          <w:b/>
        </w:rPr>
        <w:t>E. 3</w:t>
      </w:r>
    </w:p>
    <w:p>
      <w:r>
        <w:t>Déboute les parties de toutes autres conclusions. Siégeant : M. Philippe GUNTZ, président ;  M. Christian CHAVAZ et M. Philipp GANZONI, juges assesseurs.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