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A/3343/2017 vom 14. Dezember 2017</w:t>
      </w:r>
    </w:p>
    <w:p>
      <w:r>
        <w:t>GE Cour de justice, 2017-12-14, FR</w:t>
      </w:r>
    </w:p>
    <w:p>
      <w:r>
        <w:rPr>
          <w:b/>
        </w:rPr>
        <w:t xml:space="preserve">Quelle: </w:t>
      </w:r>
      <w:r>
        <w:t>https://mcp.opencaselaw.ch/entscheid/ge_gerichte_A_3343_2017</w:t>
      </w:r>
    </w:p>
    <w:p>
      <w:r>
        <w:t>FR: GE_GERICHTE A/3343/2017 du 14 décembre 2017</w:t>
      </w:r>
    </w:p>
    <w:p>
      <w:r>
        <w:t>IT: GE_GERICHTE A/3343/2017 del 14 dicembre 2017</w:t>
      </w:r>
    </w:p>
    <w:p>
      <w:pPr>
        <w:pStyle w:val="Heading2"/>
      </w:pPr>
      <w:r>
        <w:t>Regeste</w:t>
      </w:r>
    </w:p>
    <w:p>
      <w:r>
        <w:t>RETINJ | LP.69; LP.71</w:t>
      </w:r>
    </w:p>
    <w:p>
      <w:pPr>
        <w:pStyle w:val="Heading2"/>
      </w:pPr>
      <w:r>
        <w:t>Volltext</w:t>
      </w:r>
    </w:p>
    <w:p>
      <w:r>
        <w:t>Genève Cour de Justice (Cour civile) Chambre de surveillance en matière de poursuite et faillites 14.12.2017 A/3343/2017</w:t>
      </w:r>
    </w:p>
    <w:p>
      <w:r>
        <w:t>RETINJ | LP.69; LP.71</w:t>
      </w:r>
    </w:p>
    <w:p>
      <w:r>
        <w:t>A/3343/2017 DCSO/674/2017 du 14.12.2017 ( PLAINT ) , REJETE Descripteurs : RETINJ Normes : LP.69; LP.71 En fait En droit Par ces motifs RÉPUBLIQUE ET CANTON DE GENÈVE POUVOIR JUDICIAIRE A/3343/2017-CS DCSO/674/17 DECISION DE LA COUR DE JUSTICE Chambre de surveillance des Offices des poursuites et faillites DU JEUDI 14 DECEMBRE 2017 Plainte 17 LP (A/3343/2017-CS) formée en date du 14 août 2017 par A______ SARL , élisant domicile en l'étude de Me Dan BALLY, avocat. * * * * * Décision communiquée par courrier A à l'Office concerné et par pli recommandé du greffier du 4 janvier 2018 à : - A______ SARL c/o Me Dan BALLY, avocat Rue J.-J. Cart 8 Case postale 221 1001 Lausanne. - Office des poursuites . EN FAIT A. a. Par réquisition datée du 29 mai 2017, A______ SARL (ci-après : A______) a engagé à l'encontre B______ une poursuite en recouvrement des montants de 4'500 fr. plus intérêts et de 621 fr., allégués être dus aux titres, respectivement, de diverses factures datées des 5 octobre, 5 novembre et 2 décembre 2016 et d'indemnité au sens de l'art. 106 CO.![endif]&gt;![if&gt; b. La réquisition de poursuite a été reçue le 31 mai 2017 par l'Office des poursuites (ci-après : l'Office), qui a établi le 15 juin 2017 un commandement de payer conforme, poursuite n° 17 xxxx36 J, et l'a remis le même jour à la Poste pour notification. L'acte lui a toutefois été retourné le 7 août 2017, non notifié malgré le dépôt d'un premier avis, plusieurs passages d'un employé postal (les 12, 13 et 14 juillet 2017) et le dépôt par ce dernier d'une convocation. B. a. Par acte adressé le 14 août 2017 à la Chambre de surveillance, A______ a formé une plainte au sens de l'art. 17 LP pour retard injustifié de la part de l'Office dans le traitement de la réquisition de poursuite datée du 29 mai 2017, concluant à l' "édification" d'un commandement de payer. b. Dans ses observations datées du 1 er septembre 2017, l'Office s'en est rapporté à justice sur le bien-fondé de la plainte, indiquant avoir l'intention d'adresser au débiteur, trois jours plus tard, une sommation de se présenter dans ses locaux. c. La cause a été gardée à juger le 5 septembre 2017, ce dont les parties ont été informées par avis daté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Il résulte en l'espèce des pièces du dossier que l'Office a établi le commandement de payer dix jours ouvrables après avoir reçu la réquisition de poursuite. Au vu des obligations de contrôle qui lui incombent ainsi que du grand nombre de requêtes qu'il lui appartient de traiter, un tel délai, même s'il demeure long, ne permet pas de conclure, sous réserve de circonstances spéciales, que l'Office n'aurait pas agi aussi vite que possible : un retard dans la rédaction du commandement de payer ne peut donc être retenu. Entre le 15 juin et le 15 juillet 2017, plusieurs tentatives de notification ont eu lieu, d'abord par le facteur, avec dépôt d'un avis de retrait, puis, à trois reprises, par un agent postal s'étant présenté au domicile du débiteur. Lors du dernier passage, une convocation dans les bureaux de l'Office a par ailleurs été déposée. Ces démarches, toutes utiles en vue de la notification du commandement de payer, sont intervenues, compte tenu des féries de poursuite courant du 15 au 31 juillet (art. 56 ch. 2 LP), sans atermoiement. Aucun retard ne peut donc être constaté à cet égard. Lors du dépôt par l'Office de ses observations, cela faisait dix-neuf jours ouvrables qu'il avait reçu l'acte non notifié en retour de la Poste, et son intention consistait à adresser au débiteur, trois jours plus tard, une sommation d'avoir à se présenter en ses locaux. Un tel délai d'environ trois semaines sans qu'aucune démarche en vue de la notification ne soit accomplie est certes long, et il appartient à l'Office, à cet égard, d'améliorer son fonctionnement afin qu'il soit réduit. Sous réserve de circonstances particulières, il ne peut toutefois être considéré comme déraisonnable, compte tenu notamment du fait que l'Office devrait, à ce stade de la procédure, vérifier que l'adresse fournie par le créancier paraît être exacte, rechercher le cas échéant une adresse de remplacement, et déterminer la démarche (sommation, passage d'un agent notificateur) la plus appropriée. Aucun retard ne pouvant ainsi être reproché à l'Office, la plainte est mal fondée. 3. La procédure de plainte est gratuite (art. 20a al. 2 ch. 5 LP et art. 61 al. 2 let. a OELP) et il ne peut être alloué aucuns dépens dans cette procédure (art. 62 al. 2 OELP). * * * * * PAR CES MOTIFS, La Chambre de surveillance : A la forme : Déclare recevable la plainte formée le 14 août 2017 par A______ SARL pour retard injustifié de la part de l'Office des poursuites dans le traitement de sa réquisition de poursuite datée du 29 mai 2017, poursuite n° 17 xxxx36 J. Au fond : La rejette.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